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1BD6" w14:textId="77777777" w:rsidR="00124D25" w:rsidRDefault="00000000">
      <w:pPr>
        <w:pStyle w:val="Title"/>
        <w:spacing w:before="120" w:after="120" w:line="280" w:lineRule="exact"/>
        <w:jc w:val="center"/>
      </w:pPr>
      <w:r>
        <w:rPr>
          <w:rFonts w:ascii="Calibri" w:hAnsi="Calibri"/>
          <w:sz w:val="22"/>
        </w:rPr>
        <w:t>BELINDA A. STILLION SOUTHARD, Ph.D.</w:t>
      </w:r>
    </w:p>
    <w:p w14:paraId="7833BD80" w14:textId="77777777" w:rsidR="00124D25" w:rsidRDefault="00000000">
      <w:pPr>
        <w:pStyle w:val="Subtitle"/>
        <w:spacing w:before="120" w:after="120" w:line="280" w:lineRule="exact"/>
        <w:jc w:val="center"/>
      </w:pPr>
      <w:r>
        <w:rPr>
          <w:rFonts w:ascii="Calibri" w:hAnsi="Calibri"/>
          <w:sz w:val="22"/>
        </w:rPr>
        <w:t>Curriculum Vitae</w:t>
      </w:r>
    </w:p>
    <w:p w14:paraId="2D866211" w14:textId="77777777" w:rsidR="00013EF5" w:rsidRDefault="00000000" w:rsidP="001A26B6">
      <w:pPr>
        <w:spacing w:after="0" w:line="240" w:lineRule="auto"/>
        <w:jc w:val="center"/>
        <w:rPr>
          <w:rFonts w:ascii="Calibri" w:hAnsi="Calibri"/>
        </w:rPr>
      </w:pPr>
      <w:r>
        <w:rPr>
          <w:rFonts w:ascii="Calibri" w:hAnsi="Calibri"/>
        </w:rPr>
        <w:t xml:space="preserve">Department of Communication Studies </w:t>
      </w:r>
    </w:p>
    <w:p w14:paraId="52172EAC" w14:textId="11A02E53" w:rsidR="00124D25" w:rsidRDefault="00000000" w:rsidP="001A26B6">
      <w:pPr>
        <w:spacing w:after="0" w:line="240" w:lineRule="auto"/>
        <w:jc w:val="center"/>
      </w:pPr>
      <w:r>
        <w:rPr>
          <w:rFonts w:ascii="Calibri" w:hAnsi="Calibri"/>
        </w:rPr>
        <w:t>University of Georgia</w:t>
      </w:r>
      <w:r w:rsidR="00013EF5">
        <w:t xml:space="preserve">, </w:t>
      </w:r>
      <w:r>
        <w:rPr>
          <w:rFonts w:ascii="Calibri" w:hAnsi="Calibri"/>
        </w:rPr>
        <w:t>628 Caldwell Hall</w:t>
      </w:r>
    </w:p>
    <w:p w14:paraId="5E66605D" w14:textId="77777777" w:rsidR="00124D25" w:rsidRDefault="00000000" w:rsidP="001A26B6">
      <w:pPr>
        <w:spacing w:after="0" w:line="240" w:lineRule="auto"/>
        <w:jc w:val="center"/>
      </w:pPr>
      <w:r>
        <w:rPr>
          <w:rFonts w:ascii="Calibri" w:hAnsi="Calibri"/>
        </w:rPr>
        <w:t>Athens, GA 30602 bss@uga.edu</w:t>
      </w:r>
    </w:p>
    <w:p w14:paraId="0B6EC94F" w14:textId="77777777" w:rsidR="00013EF5" w:rsidRDefault="00013EF5">
      <w:pPr>
        <w:pStyle w:val="Heading1"/>
        <w:spacing w:before="120" w:after="120" w:line="280" w:lineRule="exact"/>
        <w:rPr>
          <w:rFonts w:ascii="Calibri" w:hAnsi="Calibri"/>
          <w:sz w:val="22"/>
        </w:rPr>
      </w:pPr>
    </w:p>
    <w:p w14:paraId="188BAE7F" w14:textId="59A050C8" w:rsidR="00124D25" w:rsidRDefault="00925CA6">
      <w:pPr>
        <w:pStyle w:val="Heading1"/>
        <w:spacing w:before="120" w:after="120" w:line="280" w:lineRule="exact"/>
      </w:pPr>
      <w:r>
        <w:rPr>
          <w:rFonts w:ascii="Calibri" w:hAnsi="Calibri"/>
          <w:sz w:val="22"/>
        </w:rPr>
        <w:t>TEACHING AND RESEARCH INTERESTS</w:t>
      </w:r>
    </w:p>
    <w:p w14:paraId="25642619" w14:textId="6E645CF5" w:rsidR="00013EF5" w:rsidRDefault="00000000" w:rsidP="001A26B6">
      <w:pPr>
        <w:spacing w:before="120" w:after="120" w:line="280" w:lineRule="exact"/>
        <w:rPr>
          <w:rFonts w:ascii="Calibri" w:hAnsi="Calibri"/>
        </w:rPr>
      </w:pPr>
      <w:r>
        <w:rPr>
          <w:rFonts w:ascii="Calibri" w:hAnsi="Calibri"/>
        </w:rPr>
        <w:t xml:space="preserve">Feminist rhetorical criticism, </w:t>
      </w:r>
      <w:r w:rsidR="00925CA6">
        <w:rPr>
          <w:rFonts w:ascii="Calibri" w:hAnsi="Calibri"/>
        </w:rPr>
        <w:t>social movement</w:t>
      </w:r>
      <w:r>
        <w:rPr>
          <w:rFonts w:ascii="Calibri" w:hAnsi="Calibri"/>
        </w:rPr>
        <w:t xml:space="preserve"> rhetorics, gender and media, 19th-21st century public address</w:t>
      </w:r>
    </w:p>
    <w:p w14:paraId="1E247567" w14:textId="77777777" w:rsidR="001A26B6" w:rsidRPr="001A26B6" w:rsidRDefault="001A26B6" w:rsidP="001A26B6">
      <w:pPr>
        <w:spacing w:before="120" w:after="120" w:line="280" w:lineRule="exact"/>
      </w:pPr>
    </w:p>
    <w:p w14:paraId="65F8BE64" w14:textId="042BF50A" w:rsidR="00124D25" w:rsidRDefault="00000000">
      <w:pPr>
        <w:pStyle w:val="Heading1"/>
        <w:spacing w:before="120" w:after="120" w:line="280" w:lineRule="exact"/>
      </w:pPr>
      <w:r>
        <w:rPr>
          <w:rFonts w:ascii="Calibri" w:hAnsi="Calibri"/>
          <w:sz w:val="22"/>
        </w:rPr>
        <w:t>EDUCATION</w:t>
      </w:r>
    </w:p>
    <w:p w14:paraId="12ACE8E8" w14:textId="77777777" w:rsidR="00124D25" w:rsidRDefault="00000000">
      <w:pPr>
        <w:spacing w:before="120" w:after="120" w:line="280" w:lineRule="exact"/>
      </w:pPr>
      <w:r>
        <w:rPr>
          <w:rFonts w:ascii="Calibri" w:hAnsi="Calibri"/>
        </w:rPr>
        <w:t>Ph.D., Communication. University of Maryland, College Park, 2008.</w:t>
      </w:r>
    </w:p>
    <w:p w14:paraId="0E6FD950" w14:textId="77777777" w:rsidR="00124D25" w:rsidRDefault="00000000">
      <w:pPr>
        <w:spacing w:before="120" w:after="120" w:line="280" w:lineRule="exact"/>
      </w:pPr>
      <w:r>
        <w:rPr>
          <w:rFonts w:ascii="Calibri" w:hAnsi="Calibri"/>
        </w:rPr>
        <w:t>Doctoral Certificate of Women’s Studies. University of Maryland, College Park, 2006.</w:t>
      </w:r>
    </w:p>
    <w:p w14:paraId="73F07B0C" w14:textId="77777777" w:rsidR="00124D25" w:rsidRDefault="00000000">
      <w:pPr>
        <w:spacing w:before="120" w:after="120" w:line="280" w:lineRule="exact"/>
      </w:pPr>
      <w:r>
        <w:rPr>
          <w:rFonts w:ascii="Calibri" w:hAnsi="Calibri"/>
        </w:rPr>
        <w:t>M.A., Communication. University of Maryland, College Park, 2004.</w:t>
      </w:r>
    </w:p>
    <w:p w14:paraId="4A97F25A" w14:textId="399B8AA2" w:rsidR="00013EF5" w:rsidRDefault="00000000" w:rsidP="001A26B6">
      <w:pPr>
        <w:spacing w:before="120" w:after="120" w:line="280" w:lineRule="exact"/>
        <w:rPr>
          <w:rFonts w:ascii="Calibri" w:hAnsi="Calibri"/>
        </w:rPr>
      </w:pPr>
      <w:r>
        <w:rPr>
          <w:rFonts w:ascii="Calibri" w:hAnsi="Calibri"/>
        </w:rPr>
        <w:t>B.A., English. Willamette University, Salem, OR, 2000.</w:t>
      </w:r>
    </w:p>
    <w:p w14:paraId="02548FC8" w14:textId="77777777" w:rsidR="001A26B6" w:rsidRPr="001A26B6" w:rsidRDefault="001A26B6" w:rsidP="001A26B6">
      <w:pPr>
        <w:spacing w:before="120" w:after="120" w:line="280" w:lineRule="exact"/>
      </w:pPr>
    </w:p>
    <w:p w14:paraId="75B85F88" w14:textId="090CC96C" w:rsidR="00124D25" w:rsidRDefault="00000000">
      <w:pPr>
        <w:pStyle w:val="Heading1"/>
        <w:spacing w:before="120" w:after="120" w:line="280" w:lineRule="exact"/>
      </w:pPr>
      <w:r>
        <w:rPr>
          <w:rFonts w:ascii="Calibri" w:hAnsi="Calibri"/>
          <w:sz w:val="22"/>
        </w:rPr>
        <w:t>ACADEMIC APPOINTMENTS</w:t>
      </w:r>
    </w:p>
    <w:p w14:paraId="3D35CAFC" w14:textId="77777777" w:rsidR="00124D25" w:rsidRDefault="00000000">
      <w:pPr>
        <w:spacing w:before="120" w:after="120" w:line="280" w:lineRule="exact"/>
      </w:pPr>
      <w:r>
        <w:rPr>
          <w:rFonts w:ascii="Calibri" w:hAnsi="Calibri"/>
        </w:rPr>
        <w:t>Professor, Department of Communication Studies, University of Georgia, 2022-present.</w:t>
      </w:r>
    </w:p>
    <w:p w14:paraId="53B8F2A6" w14:textId="77777777" w:rsidR="00124D25" w:rsidRDefault="00000000">
      <w:pPr>
        <w:spacing w:before="120" w:after="120" w:line="280" w:lineRule="exact"/>
      </w:pPr>
      <w:r>
        <w:rPr>
          <w:rFonts w:ascii="Calibri" w:hAnsi="Calibri"/>
        </w:rPr>
        <w:t>Associate Professor, Department of Communication Studies, University of Georgia, 2017-2022.</w:t>
      </w:r>
    </w:p>
    <w:p w14:paraId="7941A09E" w14:textId="77777777" w:rsidR="00124D25" w:rsidRDefault="00000000">
      <w:pPr>
        <w:spacing w:before="120" w:after="120" w:line="280" w:lineRule="exact"/>
      </w:pPr>
      <w:r>
        <w:rPr>
          <w:rFonts w:ascii="Calibri" w:hAnsi="Calibri"/>
        </w:rPr>
        <w:t>Assistant Professor, Department of Communication Studies, University of Georgia, 2011-2017.</w:t>
      </w:r>
    </w:p>
    <w:p w14:paraId="65BBD731" w14:textId="77777777" w:rsidR="00124D25" w:rsidRDefault="00000000">
      <w:pPr>
        <w:spacing w:before="120" w:after="120" w:line="280" w:lineRule="exact"/>
      </w:pPr>
      <w:r>
        <w:rPr>
          <w:rFonts w:ascii="Calibri" w:hAnsi="Calibri"/>
        </w:rPr>
        <w:t>Affiliate Faculty, Institute for Women’s Studies, University of Georgia, 2011-present.</w:t>
      </w:r>
    </w:p>
    <w:p w14:paraId="723B4E23" w14:textId="77777777" w:rsidR="00124D25" w:rsidRDefault="00000000">
      <w:pPr>
        <w:spacing w:before="120" w:after="120" w:line="280" w:lineRule="exact"/>
      </w:pPr>
      <w:r>
        <w:rPr>
          <w:rFonts w:ascii="Calibri" w:hAnsi="Calibri"/>
        </w:rPr>
        <w:t>Adjunct Professor, Department of Communication, Lewis &amp; Clark College, 2009-2011.</w:t>
      </w:r>
    </w:p>
    <w:p w14:paraId="68317EA9" w14:textId="77777777" w:rsidR="00124D25" w:rsidRDefault="00000000">
      <w:pPr>
        <w:spacing w:before="120" w:after="120" w:line="280" w:lineRule="exact"/>
      </w:pPr>
      <w:r>
        <w:rPr>
          <w:rFonts w:ascii="Calibri" w:hAnsi="Calibri"/>
        </w:rPr>
        <w:t>Assistant Professor, Department of Communication, Indiana University-Purdue University Fort Wayne, IN, 2008-2009.</w:t>
      </w:r>
    </w:p>
    <w:p w14:paraId="3D059982" w14:textId="0EA8B3E7" w:rsidR="009172A8" w:rsidRDefault="00000000" w:rsidP="001A26B6">
      <w:pPr>
        <w:spacing w:before="120" w:after="120" w:line="280" w:lineRule="exact"/>
        <w:rPr>
          <w:rFonts w:ascii="Calibri" w:hAnsi="Calibri"/>
        </w:rPr>
      </w:pPr>
      <w:r>
        <w:rPr>
          <w:rFonts w:ascii="Calibri" w:hAnsi="Calibri"/>
        </w:rPr>
        <w:t>Graduate Teaching Assistant, Department of Communication Studies, University of Maryland, 2003-2008.</w:t>
      </w:r>
    </w:p>
    <w:p w14:paraId="3FD2C6E4" w14:textId="77777777" w:rsidR="001A26B6" w:rsidRPr="001A26B6" w:rsidRDefault="001A26B6" w:rsidP="001A26B6">
      <w:pPr>
        <w:spacing w:before="120" w:after="120" w:line="280" w:lineRule="exact"/>
      </w:pPr>
    </w:p>
    <w:p w14:paraId="02581EDD" w14:textId="64D43BC3" w:rsidR="00124D25" w:rsidRDefault="00000000">
      <w:pPr>
        <w:pStyle w:val="Heading1"/>
        <w:spacing w:before="120" w:after="120" w:line="280" w:lineRule="exact"/>
      </w:pPr>
      <w:r>
        <w:rPr>
          <w:rFonts w:ascii="Calibri" w:hAnsi="Calibri"/>
          <w:sz w:val="22"/>
        </w:rPr>
        <w:t>EDITORSHIPS</w:t>
      </w:r>
    </w:p>
    <w:p w14:paraId="09A4AFF9" w14:textId="77777777" w:rsidR="00124D25" w:rsidRDefault="00000000">
      <w:pPr>
        <w:spacing w:before="120" w:after="120" w:line="280" w:lineRule="exact"/>
      </w:pPr>
      <w:r>
        <w:rPr>
          <w:rFonts w:ascii="Calibri" w:hAnsi="Calibri"/>
        </w:rPr>
        <w:t>Member, Editorial Review Board, Rhetoric of Power and Protest, Book Series, Michigan State University Press, 2021-present.</w:t>
      </w:r>
    </w:p>
    <w:p w14:paraId="0DFF92F8" w14:textId="77777777" w:rsidR="00124D25" w:rsidRDefault="00000000">
      <w:pPr>
        <w:spacing w:before="120" w:after="120" w:line="280" w:lineRule="exact"/>
      </w:pPr>
      <w:r>
        <w:rPr>
          <w:rFonts w:ascii="Calibri" w:hAnsi="Calibri"/>
        </w:rPr>
        <w:t>Member, Editorial Review Board, Communication and the Public, 2015-present.</w:t>
      </w:r>
    </w:p>
    <w:p w14:paraId="20B5DE59" w14:textId="77777777" w:rsidR="00124D25" w:rsidRDefault="00000000">
      <w:pPr>
        <w:spacing w:before="120" w:after="120" w:line="280" w:lineRule="exact"/>
      </w:pPr>
      <w:r>
        <w:rPr>
          <w:rFonts w:ascii="Calibri" w:hAnsi="Calibri"/>
        </w:rPr>
        <w:t>Member, Editorial Review Board, Quarterly Journal of Speech, 2013-present.</w:t>
      </w:r>
    </w:p>
    <w:p w14:paraId="7C1FB1A4" w14:textId="77777777" w:rsidR="00124D25" w:rsidRDefault="00000000">
      <w:pPr>
        <w:spacing w:before="120" w:after="120" w:line="280" w:lineRule="exact"/>
      </w:pPr>
      <w:r>
        <w:rPr>
          <w:rFonts w:ascii="Calibri" w:hAnsi="Calibri"/>
        </w:rPr>
        <w:t>Member, Editorial Review Board, Rhetoric &amp; Public Affairs, 2020-present.</w:t>
      </w:r>
    </w:p>
    <w:p w14:paraId="66EED6B3" w14:textId="77777777" w:rsidR="00124D25" w:rsidRDefault="00000000">
      <w:pPr>
        <w:spacing w:before="120" w:after="120" w:line="280" w:lineRule="exact"/>
      </w:pPr>
      <w:r>
        <w:rPr>
          <w:rFonts w:ascii="Calibri" w:hAnsi="Calibri"/>
        </w:rPr>
        <w:t>Member, Editorial Review Board, Rhetoric Review, 2014-present.</w:t>
      </w:r>
    </w:p>
    <w:p w14:paraId="73AF8BAF" w14:textId="77777777" w:rsidR="00124D25" w:rsidRDefault="00000000">
      <w:pPr>
        <w:spacing w:before="120" w:after="120" w:line="280" w:lineRule="exact"/>
      </w:pPr>
      <w:r>
        <w:rPr>
          <w:rFonts w:ascii="Calibri" w:hAnsi="Calibri"/>
        </w:rPr>
        <w:lastRenderedPageBreak/>
        <w:t>Member, Editorial Review Board, Southern Communication Journal, 2017-present.</w:t>
      </w:r>
    </w:p>
    <w:p w14:paraId="308E9FAD" w14:textId="77777777" w:rsidR="00124D25" w:rsidRDefault="00000000">
      <w:pPr>
        <w:spacing w:before="120" w:after="120" w:line="280" w:lineRule="exact"/>
      </w:pPr>
      <w:r>
        <w:rPr>
          <w:rFonts w:ascii="Calibri" w:hAnsi="Calibri"/>
        </w:rPr>
        <w:t>Member, Book Review Editor, Southern Communication Journal, 2015-2017.</w:t>
      </w:r>
    </w:p>
    <w:p w14:paraId="6A908749" w14:textId="77777777" w:rsidR="00124D25" w:rsidRDefault="00000000">
      <w:pPr>
        <w:spacing w:before="120" w:after="120" w:line="280" w:lineRule="exact"/>
      </w:pPr>
      <w:r>
        <w:rPr>
          <w:rFonts w:ascii="Calibri" w:hAnsi="Calibri"/>
        </w:rPr>
        <w:t>Editorial Review Board, Voices of Democracy, 2009-present.</w:t>
      </w:r>
    </w:p>
    <w:p w14:paraId="45A2FABF" w14:textId="77777777" w:rsidR="00124D25" w:rsidRDefault="00000000">
      <w:pPr>
        <w:spacing w:before="120" w:after="120" w:line="280" w:lineRule="exact"/>
      </w:pPr>
      <w:r>
        <w:rPr>
          <w:rFonts w:ascii="Calibri" w:hAnsi="Calibri"/>
        </w:rPr>
        <w:t>Member, Editorial Review Board, Women’s Studies in Communication, 2016-present.</w:t>
      </w:r>
    </w:p>
    <w:p w14:paraId="187A5B90" w14:textId="77777777" w:rsidR="00124D25" w:rsidRDefault="00000000">
      <w:pPr>
        <w:spacing w:before="120" w:after="120" w:line="280" w:lineRule="exact"/>
      </w:pPr>
      <w:r>
        <w:rPr>
          <w:rFonts w:ascii="Calibri" w:hAnsi="Calibri"/>
        </w:rPr>
        <w:t>Ad-hoc Reviewer, Advances in the History of Rhetoric, 2015-2021.</w:t>
      </w:r>
    </w:p>
    <w:p w14:paraId="2917658D" w14:textId="77777777" w:rsidR="00124D25" w:rsidRDefault="00000000">
      <w:pPr>
        <w:spacing w:before="120" w:after="120" w:line="280" w:lineRule="exact"/>
      </w:pPr>
      <w:r>
        <w:rPr>
          <w:rFonts w:ascii="Calibri" w:hAnsi="Calibri"/>
        </w:rPr>
        <w:t>Ad-hoc Reviewer, Rhetoric &amp; Public Affairs, 2014, 2012.</w:t>
      </w:r>
    </w:p>
    <w:p w14:paraId="019F9B95" w14:textId="77777777" w:rsidR="00124D25" w:rsidRDefault="00000000">
      <w:pPr>
        <w:spacing w:before="120" w:after="120" w:line="280" w:lineRule="exact"/>
      </w:pPr>
      <w:r>
        <w:rPr>
          <w:rFonts w:ascii="Calibri" w:hAnsi="Calibri"/>
        </w:rPr>
        <w:t>Ad-hoc Reviewer, Rhetoric Society Quarterly, 2014, 2015, 2018.</w:t>
      </w:r>
    </w:p>
    <w:p w14:paraId="63204FEF" w14:textId="77777777" w:rsidR="00124D25" w:rsidRDefault="00000000">
      <w:pPr>
        <w:spacing w:before="120" w:after="120" w:line="280" w:lineRule="exact"/>
      </w:pPr>
      <w:r>
        <w:rPr>
          <w:rFonts w:ascii="Calibri" w:hAnsi="Calibri"/>
        </w:rPr>
        <w:t>Ad-hoc Reviewer, Women’s Studies in Communication, 2013, 2015.</w:t>
      </w:r>
    </w:p>
    <w:p w14:paraId="69A7757D" w14:textId="77777777" w:rsidR="00124D25" w:rsidRDefault="00000000">
      <w:pPr>
        <w:spacing w:before="120" w:after="120" w:line="280" w:lineRule="exact"/>
      </w:pPr>
      <w:r>
        <w:rPr>
          <w:rFonts w:ascii="Calibri" w:hAnsi="Calibri"/>
        </w:rPr>
        <w:t>Ad-hoc Reviewer, Argumentation &amp; Advocacy, 2012.</w:t>
      </w:r>
    </w:p>
    <w:p w14:paraId="585336C4" w14:textId="77777777" w:rsidR="00124D25" w:rsidRDefault="00000000">
      <w:pPr>
        <w:spacing w:before="120" w:after="120" w:line="280" w:lineRule="exact"/>
      </w:pPr>
      <w:r>
        <w:rPr>
          <w:rFonts w:ascii="Calibri" w:hAnsi="Calibri"/>
        </w:rPr>
        <w:t>Ad-hoc Reviewer, Communication Quarterly, 2009.</w:t>
      </w:r>
    </w:p>
    <w:p w14:paraId="722E5DB8" w14:textId="77777777" w:rsidR="009172A8" w:rsidRDefault="009172A8">
      <w:pPr>
        <w:pStyle w:val="Heading1"/>
        <w:spacing w:before="120" w:after="120" w:line="280" w:lineRule="exact"/>
        <w:rPr>
          <w:rFonts w:ascii="Calibri" w:hAnsi="Calibri"/>
          <w:sz w:val="22"/>
        </w:rPr>
      </w:pPr>
    </w:p>
    <w:p w14:paraId="0B68EECC" w14:textId="1ADED8C2" w:rsidR="00124D25" w:rsidRDefault="00000000">
      <w:pPr>
        <w:pStyle w:val="Heading1"/>
        <w:spacing w:before="120" w:after="120" w:line="280" w:lineRule="exact"/>
      </w:pPr>
      <w:r>
        <w:rPr>
          <w:rFonts w:ascii="Calibri" w:hAnsi="Calibri"/>
          <w:sz w:val="22"/>
        </w:rPr>
        <w:t>HONORS AND AWARDS</w:t>
      </w:r>
    </w:p>
    <w:p w14:paraId="539DC9AC" w14:textId="77777777" w:rsidR="00124D25" w:rsidRDefault="00000000" w:rsidP="00BF45A0">
      <w:pPr>
        <w:spacing w:after="0" w:line="240" w:lineRule="auto"/>
        <w:rPr>
          <w:rFonts w:ascii="Calibri" w:hAnsi="Calibri"/>
        </w:rPr>
      </w:pPr>
      <w:r>
        <w:rPr>
          <w:rFonts w:ascii="Calibri" w:hAnsi="Calibri"/>
        </w:rPr>
        <w:t>Recipient, Marie Hochmuth Nichols Book Award for How to Belong: Women’s Agency in a Transnational World. National Communication Association, Public Address Division, 2019. [“The award recognizes individuals who have made significant scholarly contributions to the study of public address.”]</w:t>
      </w:r>
    </w:p>
    <w:p w14:paraId="41D50F7B" w14:textId="77777777" w:rsidR="007C0E84" w:rsidRDefault="007C0E84" w:rsidP="00BF45A0">
      <w:pPr>
        <w:spacing w:after="0" w:line="240" w:lineRule="auto"/>
      </w:pPr>
    </w:p>
    <w:p w14:paraId="2DBE3C18" w14:textId="18B970F5" w:rsidR="001A26B6" w:rsidRDefault="00000000" w:rsidP="00BF45A0">
      <w:pPr>
        <w:spacing w:after="0" w:line="240" w:lineRule="auto"/>
        <w:rPr>
          <w:rFonts w:ascii="Calibri" w:hAnsi="Calibri"/>
        </w:rPr>
      </w:pPr>
      <w:r>
        <w:rPr>
          <w:rFonts w:ascii="Calibri" w:hAnsi="Calibri"/>
        </w:rPr>
        <w:t>Recipient, Marie Hochmuth Nichols Book Award for Militant Citizenship: Rhetorical Strategies of the National Woman’s Party, 1913-1920. National Communication Association, Public Address Division, 2012. [“The award recognizes individuals who have made significant scholarly contributions to the study of public address.”]</w:t>
      </w:r>
    </w:p>
    <w:p w14:paraId="60A67681" w14:textId="77777777" w:rsidR="007F49A2" w:rsidRPr="001A26B6" w:rsidRDefault="007F49A2" w:rsidP="00BF45A0">
      <w:pPr>
        <w:spacing w:after="0" w:line="240" w:lineRule="auto"/>
        <w:rPr>
          <w:rFonts w:ascii="Calibri" w:hAnsi="Calibri"/>
        </w:rPr>
      </w:pPr>
    </w:p>
    <w:p w14:paraId="4ECA5717" w14:textId="77777777" w:rsidR="00124D25" w:rsidRDefault="00000000" w:rsidP="00BF45A0">
      <w:pPr>
        <w:spacing w:after="0" w:line="240" w:lineRule="auto"/>
      </w:pPr>
      <w:r>
        <w:rPr>
          <w:rFonts w:ascii="Calibri" w:hAnsi="Calibri"/>
        </w:rPr>
        <w:t>Recipient, Winifred Bryan Horner Book Award, Honorable Mention, for Militant Citizenship, Coalition of Women Scholars in the History of Rhetoric and Composition, 2012. [The award “recognizes outstanding scholarship and research in the areas of feminist pedagogy,</w:t>
      </w:r>
    </w:p>
    <w:p w14:paraId="6F8A5CF2" w14:textId="3A24E549" w:rsidR="009172A8" w:rsidRDefault="00000000" w:rsidP="00BF45A0">
      <w:pPr>
        <w:spacing w:after="0" w:line="240" w:lineRule="auto"/>
        <w:rPr>
          <w:rFonts w:ascii="Calibri" w:hAnsi="Calibri"/>
        </w:rPr>
      </w:pPr>
      <w:r>
        <w:rPr>
          <w:rFonts w:ascii="Calibri" w:hAnsi="Calibri"/>
        </w:rPr>
        <w:t>practice, history, and theory.”]</w:t>
      </w:r>
    </w:p>
    <w:p w14:paraId="369C0E6F" w14:textId="77777777" w:rsidR="001A26B6" w:rsidRPr="001A26B6" w:rsidRDefault="001A26B6" w:rsidP="00BF45A0">
      <w:pPr>
        <w:spacing w:after="0" w:line="240" w:lineRule="auto"/>
        <w:rPr>
          <w:rFonts w:ascii="Calibri" w:hAnsi="Calibri"/>
        </w:rPr>
      </w:pPr>
    </w:p>
    <w:p w14:paraId="0671F789" w14:textId="77777777" w:rsidR="00124D25" w:rsidRDefault="00000000" w:rsidP="00BF45A0">
      <w:pPr>
        <w:spacing w:after="0" w:line="240" w:lineRule="auto"/>
      </w:pPr>
      <w:r>
        <w:rPr>
          <w:rFonts w:ascii="Calibri" w:hAnsi="Calibri"/>
        </w:rPr>
        <w:t>UGA Career Center Acknowledgement as UGA faculty “who have had a significant, positive</w:t>
      </w:r>
    </w:p>
    <w:p w14:paraId="5D31E948" w14:textId="77777777" w:rsidR="00124D25" w:rsidRDefault="00000000" w:rsidP="007F49A2">
      <w:pPr>
        <w:spacing w:after="0" w:line="240" w:lineRule="auto"/>
        <w:rPr>
          <w:rFonts w:ascii="Calibri" w:hAnsi="Calibri"/>
        </w:rPr>
      </w:pPr>
      <w:r>
        <w:rPr>
          <w:rFonts w:ascii="Calibri" w:hAnsi="Calibri"/>
        </w:rPr>
        <w:t>impact on [a graduate’s] career decision-making process,” 2021, 2019, 2017, 2016.</w:t>
      </w:r>
    </w:p>
    <w:p w14:paraId="62778F80" w14:textId="77777777" w:rsidR="00CB23B5" w:rsidRDefault="00CB23B5" w:rsidP="007F49A2">
      <w:pPr>
        <w:spacing w:after="0" w:line="240" w:lineRule="auto"/>
      </w:pPr>
    </w:p>
    <w:p w14:paraId="5ECF56EE" w14:textId="77777777" w:rsidR="00124D25" w:rsidRDefault="00000000" w:rsidP="007F49A2">
      <w:pPr>
        <w:spacing w:after="0" w:line="240" w:lineRule="auto"/>
      </w:pPr>
      <w:r>
        <w:rPr>
          <w:rFonts w:ascii="Calibri" w:hAnsi="Calibri"/>
        </w:rPr>
        <w:t>Co-Recipient, Seed Grant, Department of Communication Studies, $1500, 2020. *with Analisa Arroyo.</w:t>
      </w:r>
    </w:p>
    <w:p w14:paraId="5346D841" w14:textId="77777777" w:rsidR="00124D25" w:rsidRDefault="00000000">
      <w:pPr>
        <w:spacing w:before="120" w:after="120" w:line="280" w:lineRule="exact"/>
      </w:pPr>
      <w:r>
        <w:rPr>
          <w:rFonts w:ascii="Calibri" w:hAnsi="Calibri"/>
        </w:rPr>
        <w:t>Recipient, Travel Grant, Willson Center for Humanities &amp; Arts and Franklin College of Arts &amp; Sciences, $1,000, 2019.</w:t>
      </w:r>
    </w:p>
    <w:p w14:paraId="5FE30FC0" w14:textId="77777777" w:rsidR="00124D25" w:rsidRDefault="00000000">
      <w:pPr>
        <w:spacing w:before="120" w:after="120" w:line="280" w:lineRule="exact"/>
      </w:pPr>
      <w:r>
        <w:rPr>
          <w:rFonts w:ascii="Calibri" w:hAnsi="Calibri"/>
        </w:rPr>
        <w:t>Co-Recipient, Top Paper Panel, National Communication Association, Health Communication Division, 2017.</w:t>
      </w:r>
    </w:p>
    <w:p w14:paraId="24E0264C" w14:textId="77777777" w:rsidR="00124D25" w:rsidRDefault="00000000">
      <w:pPr>
        <w:spacing w:before="120" w:after="120" w:line="280" w:lineRule="exact"/>
      </w:pPr>
      <w:r>
        <w:rPr>
          <w:rFonts w:ascii="Calibri" w:hAnsi="Calibri"/>
        </w:rPr>
        <w:t>Recipient, Faculty Excellence Award, voted for by Department of Communication Studies Graduate Student Body, 2015.</w:t>
      </w:r>
    </w:p>
    <w:p w14:paraId="4DBBD11D" w14:textId="77777777" w:rsidR="00CF6714" w:rsidRDefault="00000000">
      <w:pPr>
        <w:spacing w:before="120" w:after="120" w:line="280" w:lineRule="exact"/>
        <w:rPr>
          <w:rFonts w:ascii="Calibri" w:hAnsi="Calibri"/>
        </w:rPr>
      </w:pPr>
      <w:r>
        <w:rPr>
          <w:rFonts w:ascii="Calibri" w:hAnsi="Calibri"/>
        </w:rPr>
        <w:t xml:space="preserve">Recipient, UGA Provost Summer Teaching Initiative, $7500, 2014. </w:t>
      </w:r>
    </w:p>
    <w:p w14:paraId="4629FA84" w14:textId="432A6D9C" w:rsidR="00124D25" w:rsidRDefault="00000000">
      <w:pPr>
        <w:spacing w:before="120" w:after="120" w:line="280" w:lineRule="exact"/>
      </w:pPr>
      <w:r>
        <w:rPr>
          <w:rFonts w:ascii="Calibri" w:hAnsi="Calibri"/>
        </w:rPr>
        <w:lastRenderedPageBreak/>
        <w:t>Recipient, UGA Provost Summer Research Grant, $5000, 2013.</w:t>
      </w:r>
    </w:p>
    <w:p w14:paraId="537C69AD" w14:textId="77777777" w:rsidR="00124D25" w:rsidRDefault="00000000">
      <w:pPr>
        <w:spacing w:before="120" w:after="120" w:line="280" w:lineRule="exact"/>
      </w:pPr>
      <w:r>
        <w:rPr>
          <w:rFonts w:ascii="Calibri" w:hAnsi="Calibri"/>
        </w:rPr>
        <w:t>Competitively Selected Teaching Fellow, Teaching Academy Fellows Program, University of Georgia Teaching Academy, 2011-2012.</w:t>
      </w:r>
    </w:p>
    <w:p w14:paraId="66EEF5E0" w14:textId="77777777" w:rsidR="00124D25" w:rsidRDefault="00000000">
      <w:pPr>
        <w:spacing w:before="120" w:after="120" w:line="280" w:lineRule="exact"/>
      </w:pPr>
      <w:r>
        <w:rPr>
          <w:rFonts w:ascii="Calibri" w:hAnsi="Calibri"/>
        </w:rPr>
        <w:t>Recipient, Indiana University Overseas Conference Fund Award, International Conference on Rhetorical Citizenship, $700, 2008.</w:t>
      </w:r>
    </w:p>
    <w:p w14:paraId="785B7F05" w14:textId="77777777" w:rsidR="00124D25" w:rsidRDefault="00000000">
      <w:pPr>
        <w:spacing w:before="120" w:after="120" w:line="280" w:lineRule="exact"/>
      </w:pPr>
      <w:r>
        <w:rPr>
          <w:rFonts w:ascii="Calibri" w:hAnsi="Calibri"/>
        </w:rPr>
        <w:t>Recipient, Ann G. Wylie Dissertation Fellowship Award, University of Maryland Graduate School, $10,000. Awarded for fall 2008 (declined).</w:t>
      </w:r>
    </w:p>
    <w:p w14:paraId="6924CB30" w14:textId="77777777" w:rsidR="00124D25" w:rsidRDefault="00000000">
      <w:pPr>
        <w:spacing w:before="120" w:after="120" w:line="280" w:lineRule="exact"/>
      </w:pPr>
      <w:r>
        <w:rPr>
          <w:rFonts w:ascii="Calibri" w:hAnsi="Calibri"/>
        </w:rPr>
        <w:t>Recipient, Charles A. Richardson Award for Most Outstanding Ph.D. Student, University of Maryland, Department of Communication, May 2007.</w:t>
      </w:r>
    </w:p>
    <w:p w14:paraId="4393F1B0" w14:textId="77777777" w:rsidR="00124D25" w:rsidRDefault="00000000">
      <w:pPr>
        <w:spacing w:before="120" w:after="120" w:line="280" w:lineRule="exact"/>
      </w:pPr>
      <w:r>
        <w:rPr>
          <w:rFonts w:ascii="Calibri" w:hAnsi="Calibri"/>
        </w:rPr>
        <w:t>Recipient, Doctoral Candidacy Fellowship, University of Maryland, Department of Communication, 2007-2008.</w:t>
      </w:r>
    </w:p>
    <w:p w14:paraId="1DABD371" w14:textId="77777777" w:rsidR="00124D25" w:rsidRDefault="00000000" w:rsidP="009172A8">
      <w:pPr>
        <w:spacing w:after="0" w:line="280" w:lineRule="exact"/>
      </w:pPr>
      <w:r>
        <w:rPr>
          <w:rFonts w:ascii="Calibri" w:hAnsi="Calibri"/>
        </w:rPr>
        <w:t>Recipient, “With Distinction” status, Doctoral Exams, University of Maryland, Department of</w:t>
      </w:r>
    </w:p>
    <w:p w14:paraId="63DB5C1B" w14:textId="77777777" w:rsidR="00124D25" w:rsidRDefault="00000000" w:rsidP="009172A8">
      <w:pPr>
        <w:spacing w:after="0" w:line="280" w:lineRule="exact"/>
      </w:pPr>
      <w:r>
        <w:rPr>
          <w:rFonts w:ascii="Calibri" w:hAnsi="Calibri"/>
        </w:rPr>
        <w:t>Communication Studies, February 2006. [Only rhetorical studies student to do so in</w:t>
      </w:r>
    </w:p>
    <w:p w14:paraId="716971A4" w14:textId="77777777" w:rsidR="00124D25" w:rsidRDefault="00000000" w:rsidP="009172A8">
      <w:pPr>
        <w:spacing w:after="0" w:line="280" w:lineRule="exact"/>
      </w:pPr>
      <w:r>
        <w:rPr>
          <w:rFonts w:ascii="Calibri" w:hAnsi="Calibri"/>
        </w:rPr>
        <w:t>department’s history prior to 2006.]</w:t>
      </w:r>
    </w:p>
    <w:p w14:paraId="753987C0" w14:textId="77777777" w:rsidR="00124D25" w:rsidRDefault="00000000">
      <w:pPr>
        <w:spacing w:before="120" w:after="120" w:line="280" w:lineRule="exact"/>
      </w:pPr>
      <w:r>
        <w:rPr>
          <w:rFonts w:ascii="Calibri" w:hAnsi="Calibri"/>
        </w:rPr>
        <w:t>Competitively Selected Participant, National Communication Association, Doctoral Honors Seminar, University of Oklahoma, July 2005.</w:t>
      </w:r>
    </w:p>
    <w:p w14:paraId="3B19D599" w14:textId="77777777" w:rsidR="00124D25" w:rsidRDefault="00000000">
      <w:pPr>
        <w:spacing w:before="120" w:after="120" w:line="280" w:lineRule="exact"/>
      </w:pPr>
      <w:r>
        <w:rPr>
          <w:rFonts w:ascii="Calibri" w:hAnsi="Calibri"/>
        </w:rPr>
        <w:t>Recipient, Outstanding Research Paper Award, “The National Woman’s Party and the Silent Sentinels,” University of Maryland, Department of Communication, May 2005.</w:t>
      </w:r>
    </w:p>
    <w:p w14:paraId="69242A5E" w14:textId="77777777" w:rsidR="00124D25" w:rsidRDefault="00000000">
      <w:pPr>
        <w:spacing w:before="120" w:after="120" w:line="280" w:lineRule="exact"/>
      </w:pPr>
      <w:r>
        <w:rPr>
          <w:rFonts w:ascii="Calibri" w:hAnsi="Calibri"/>
        </w:rPr>
        <w:t>Recipient, Outstanding Master’s Research Paper Award, “Sex and the City and Three Post-</w:t>
      </w:r>
    </w:p>
    <w:p w14:paraId="2B7A458C" w14:textId="77777777" w:rsidR="00124D25" w:rsidRDefault="00000000">
      <w:pPr>
        <w:spacing w:before="120" w:after="120" w:line="280" w:lineRule="exact"/>
      </w:pPr>
      <w:r>
        <w:rPr>
          <w:rFonts w:ascii="Calibri" w:hAnsi="Calibri"/>
        </w:rPr>
        <w:t>Feminist Quandaries,” University of Maryland, Department of Communication, May 2004. Recipient, Doctoral Fellowship, University of Maryland, Graduate School, 2004-2006.</w:t>
      </w:r>
    </w:p>
    <w:p w14:paraId="0CCAC6D5" w14:textId="77777777" w:rsidR="00124D25" w:rsidRDefault="00000000">
      <w:pPr>
        <w:pStyle w:val="Heading1"/>
        <w:spacing w:before="120" w:after="120" w:line="280" w:lineRule="exact"/>
      </w:pPr>
      <w:r>
        <w:rPr>
          <w:rFonts w:ascii="Calibri" w:hAnsi="Calibri"/>
          <w:sz w:val="22"/>
        </w:rPr>
        <w:t>SCHOLARSHIP</w:t>
      </w:r>
    </w:p>
    <w:p w14:paraId="5A3A8AFB" w14:textId="77777777" w:rsidR="00124D25" w:rsidRPr="009172A8" w:rsidRDefault="00000000">
      <w:pPr>
        <w:spacing w:before="120" w:after="120" w:line="280" w:lineRule="exact"/>
        <w:rPr>
          <w:b/>
          <w:bCs/>
        </w:rPr>
      </w:pPr>
      <w:r w:rsidRPr="009172A8">
        <w:rPr>
          <w:rFonts w:ascii="Calibri" w:hAnsi="Calibri"/>
          <w:b/>
          <w:bCs/>
        </w:rPr>
        <w:t>Refereed Publications: Books</w:t>
      </w:r>
    </w:p>
    <w:p w14:paraId="12F2A277" w14:textId="77777777" w:rsidR="00124D25" w:rsidRDefault="00000000">
      <w:pPr>
        <w:spacing w:before="120" w:after="120" w:line="280" w:lineRule="exact"/>
      </w:pPr>
      <w:r w:rsidRPr="00BF45A0">
        <w:rPr>
          <w:rFonts w:ascii="Calibri" w:hAnsi="Calibri"/>
          <w:i/>
          <w:iCs/>
        </w:rPr>
        <w:t>Existing, Otherwise: Inhabiting, Destroying, and Creating Worlds at Greenham Common Women’s Peace Camp</w:t>
      </w:r>
      <w:r>
        <w:rPr>
          <w:rFonts w:ascii="Calibri" w:hAnsi="Calibri"/>
        </w:rPr>
        <w:t>. Draft of manuscript complete. Received interest from Rhetoric of Power and Protest Series at Michigan State University Press.</w:t>
      </w:r>
    </w:p>
    <w:p w14:paraId="014F7C90" w14:textId="77777777" w:rsidR="00124D25" w:rsidRDefault="00000000">
      <w:pPr>
        <w:spacing w:before="120" w:after="120" w:line="280" w:lineRule="exact"/>
      </w:pPr>
      <w:r w:rsidRPr="00BF45A0">
        <w:rPr>
          <w:rFonts w:ascii="Calibri" w:hAnsi="Calibri"/>
          <w:i/>
          <w:iCs/>
        </w:rPr>
        <w:t>How to Belong: Women’s Agency in a Transnational World</w:t>
      </w:r>
      <w:r>
        <w:rPr>
          <w:rFonts w:ascii="Calibri" w:hAnsi="Calibri"/>
        </w:rPr>
        <w:t>, The Pennsylvania State University Press, 2018.</w:t>
      </w:r>
    </w:p>
    <w:p w14:paraId="616A3ECE" w14:textId="77777777" w:rsidR="00124D25" w:rsidRDefault="00000000" w:rsidP="00BF45A0">
      <w:pPr>
        <w:spacing w:before="120" w:after="120" w:line="280" w:lineRule="exact"/>
        <w:ind w:left="720"/>
      </w:pPr>
      <w:r>
        <w:rPr>
          <w:rFonts w:ascii="Calibri" w:hAnsi="Calibri"/>
        </w:rPr>
        <w:t>*Winner, Marie Hochmuth Nichols Book Award, National Communication Association, Public Address Division, 2019.</w:t>
      </w:r>
    </w:p>
    <w:p w14:paraId="43F86244" w14:textId="77777777" w:rsidR="00124D25" w:rsidRDefault="00000000" w:rsidP="00BF45A0">
      <w:pPr>
        <w:spacing w:before="120" w:after="120" w:line="280" w:lineRule="exact"/>
        <w:ind w:left="720"/>
      </w:pPr>
      <w:r>
        <w:rPr>
          <w:rFonts w:ascii="Calibri" w:hAnsi="Calibri"/>
        </w:rPr>
        <w:t>*Reviewed in Quarterly Journal of Speech, Rhetoric &amp; Public Affairs, Rhetoric Society Quarterly, Argumentation &amp; Advocacy</w:t>
      </w:r>
    </w:p>
    <w:p w14:paraId="2ADEB28E" w14:textId="77777777" w:rsidR="00124D25" w:rsidRDefault="00000000">
      <w:pPr>
        <w:spacing w:before="120" w:after="120" w:line="280" w:lineRule="exact"/>
      </w:pPr>
      <w:r w:rsidRPr="00BF45A0">
        <w:rPr>
          <w:rFonts w:ascii="Calibri" w:hAnsi="Calibri"/>
          <w:i/>
          <w:iCs/>
        </w:rPr>
        <w:t>Militant Citizenship: Rhetorical Strategies of the National Woman’s Party, 1913-1920</w:t>
      </w:r>
      <w:r>
        <w:rPr>
          <w:rFonts w:ascii="Calibri" w:hAnsi="Calibri"/>
        </w:rPr>
        <w:t>, Texas A&amp;M University Press, 2011.</w:t>
      </w:r>
    </w:p>
    <w:p w14:paraId="3C74C1FC" w14:textId="77777777" w:rsidR="00124D25" w:rsidRDefault="00000000" w:rsidP="00BF45A0">
      <w:pPr>
        <w:spacing w:before="120" w:after="120" w:line="280" w:lineRule="exact"/>
        <w:ind w:left="720"/>
      </w:pPr>
      <w:r>
        <w:rPr>
          <w:rFonts w:ascii="Calibri" w:hAnsi="Calibri"/>
        </w:rPr>
        <w:t>*Winner, Marie Hochmuth Nichols Book Award, National Communication Association, Public Address Division, 2012.</w:t>
      </w:r>
    </w:p>
    <w:p w14:paraId="6642B690" w14:textId="77777777" w:rsidR="00124D25" w:rsidRDefault="00000000" w:rsidP="00BF45A0">
      <w:pPr>
        <w:spacing w:before="120" w:after="120" w:line="280" w:lineRule="exact"/>
        <w:ind w:left="720"/>
      </w:pPr>
      <w:r>
        <w:rPr>
          <w:rFonts w:ascii="Calibri" w:hAnsi="Calibri"/>
        </w:rPr>
        <w:t>*Winner, Winifred Bryan Horner Book Award, Honorable Mention, Coalition of Women Scholars in the History of Rhetoric, 2012.</w:t>
      </w:r>
    </w:p>
    <w:p w14:paraId="2862A03C" w14:textId="77777777" w:rsidR="00124D25" w:rsidRDefault="00000000" w:rsidP="00BF45A0">
      <w:pPr>
        <w:spacing w:before="120" w:after="120" w:line="280" w:lineRule="exact"/>
        <w:ind w:left="720"/>
      </w:pPr>
      <w:r>
        <w:rPr>
          <w:rFonts w:ascii="Calibri" w:hAnsi="Calibri"/>
        </w:rPr>
        <w:lastRenderedPageBreak/>
        <w:t>*Reviewed in American Historical Review, Rhetoric &amp; Public Affairs, Quarterly Journal of Speech, East Texas Historical Journal, Journal of Arizona History.</w:t>
      </w:r>
    </w:p>
    <w:p w14:paraId="6AA9E32E" w14:textId="77777777" w:rsidR="00124D25" w:rsidRPr="009172A8" w:rsidRDefault="00000000">
      <w:pPr>
        <w:spacing w:before="120" w:after="120" w:line="280" w:lineRule="exact"/>
        <w:rPr>
          <w:b/>
          <w:bCs/>
        </w:rPr>
      </w:pPr>
      <w:r w:rsidRPr="009172A8">
        <w:rPr>
          <w:rFonts w:ascii="Calibri" w:hAnsi="Calibri"/>
          <w:b/>
          <w:bCs/>
        </w:rPr>
        <w:t>Refereed Publications: Articles</w:t>
      </w:r>
    </w:p>
    <w:p w14:paraId="127D3D32" w14:textId="44562D9E" w:rsidR="00124D25" w:rsidRDefault="00917248">
      <w:pPr>
        <w:spacing w:before="120" w:after="120" w:line="280" w:lineRule="exact"/>
      </w:pPr>
      <w:r>
        <w:rPr>
          <w:rFonts w:ascii="Calibri" w:hAnsi="Calibri"/>
        </w:rPr>
        <w:t xml:space="preserve">*“Essentialist and Activist Mothering: The Association between Feminist Identity, Mothering Attitudes, Maternal Agency, and Postpartum Depression in New Mothers,” </w:t>
      </w:r>
      <w:r w:rsidRPr="008C6B09">
        <w:rPr>
          <w:rFonts w:ascii="Calibri" w:hAnsi="Calibri"/>
          <w:i/>
          <w:iCs/>
        </w:rPr>
        <w:t>Journal of Family Communication</w:t>
      </w:r>
      <w:r w:rsidR="007320B0">
        <w:rPr>
          <w:rFonts w:ascii="Calibri" w:hAnsi="Calibri"/>
        </w:rPr>
        <w:t>, vol. 25, no. 2 (202</w:t>
      </w:r>
      <w:r w:rsidR="00C45964">
        <w:rPr>
          <w:rFonts w:ascii="Calibri" w:hAnsi="Calibri"/>
        </w:rPr>
        <w:t>5</w:t>
      </w:r>
      <w:r w:rsidR="007320B0">
        <w:rPr>
          <w:rFonts w:ascii="Calibri" w:hAnsi="Calibri"/>
        </w:rPr>
        <w:t xml:space="preserve">): </w:t>
      </w:r>
      <w:r>
        <w:rPr>
          <w:rFonts w:ascii="Calibri" w:hAnsi="Calibri"/>
        </w:rPr>
        <w:t>129-146. *Third author</w:t>
      </w:r>
      <w:r w:rsidR="007D5AB1">
        <w:rPr>
          <w:rFonts w:ascii="Calibri" w:hAnsi="Calibri"/>
        </w:rPr>
        <w:t>.</w:t>
      </w:r>
      <w:r>
        <w:rPr>
          <w:rFonts w:ascii="Calibri" w:hAnsi="Calibri"/>
        </w:rPr>
        <w:t xml:space="preserve"> Analisa Arroyo</w:t>
      </w:r>
      <w:r w:rsidR="007D5AB1">
        <w:rPr>
          <w:rFonts w:ascii="Calibri" w:hAnsi="Calibri"/>
        </w:rPr>
        <w:t>,</w:t>
      </w:r>
      <w:r>
        <w:rPr>
          <w:rFonts w:ascii="Calibri" w:hAnsi="Calibri"/>
        </w:rPr>
        <w:t xml:space="preserve"> Alesia </w:t>
      </w:r>
      <w:proofErr w:type="spellStart"/>
      <w:r>
        <w:rPr>
          <w:rFonts w:ascii="Calibri" w:hAnsi="Calibri"/>
        </w:rPr>
        <w:t>Woszidlo</w:t>
      </w:r>
      <w:proofErr w:type="spellEnd"/>
      <w:r w:rsidR="007D5AB1">
        <w:rPr>
          <w:rFonts w:ascii="Calibri" w:hAnsi="Calibri"/>
        </w:rPr>
        <w:t>, Belinda A. Stillion Southard</w:t>
      </w:r>
      <w:r>
        <w:rPr>
          <w:rFonts w:ascii="Calibri" w:hAnsi="Calibri"/>
        </w:rPr>
        <w:t>.</w:t>
      </w:r>
    </w:p>
    <w:p w14:paraId="69A166B3" w14:textId="2BCD1306" w:rsidR="00124D25" w:rsidRDefault="007D5AB1">
      <w:pPr>
        <w:spacing w:before="120" w:after="120" w:line="280" w:lineRule="exact"/>
      </w:pPr>
      <w:r>
        <w:rPr>
          <w:rFonts w:ascii="Calibri" w:hAnsi="Calibri"/>
        </w:rPr>
        <w:t xml:space="preserve">*“Feminist Embodiment, Body Talk, and Body Image among Mothers and Daughters,” </w:t>
      </w:r>
      <w:r w:rsidRPr="008C6B09">
        <w:rPr>
          <w:rFonts w:ascii="Calibri" w:hAnsi="Calibri"/>
          <w:i/>
          <w:iCs/>
        </w:rPr>
        <w:t>Body Image: An International Journal of Research</w:t>
      </w:r>
      <w:r>
        <w:rPr>
          <w:rFonts w:ascii="Calibri" w:hAnsi="Calibri"/>
        </w:rPr>
        <w:t>, vol. 41 (2022): 354-366. *Second author. Analisa Arroyo, Belinda A. Stillion Southard, Denise Martz.</w:t>
      </w:r>
    </w:p>
    <w:p w14:paraId="6FEDE26D" w14:textId="77777777" w:rsidR="00124D25" w:rsidRDefault="00000000">
      <w:pPr>
        <w:spacing w:before="120" w:after="120" w:line="280" w:lineRule="exact"/>
      </w:pPr>
      <w:r>
        <w:rPr>
          <w:rFonts w:ascii="Calibri" w:hAnsi="Calibri"/>
        </w:rPr>
        <w:t xml:space="preserve">“Rhetorical Legacies of the National Woman’s Party: Shuttling Rhetorics, Endurance, and Survival.” </w:t>
      </w:r>
      <w:r w:rsidRPr="008C6B09">
        <w:rPr>
          <w:rFonts w:ascii="Calibri" w:hAnsi="Calibri"/>
          <w:i/>
          <w:iCs/>
        </w:rPr>
        <w:t>Quarterly Journal of Speech</w:t>
      </w:r>
      <w:r>
        <w:rPr>
          <w:rFonts w:ascii="Calibri" w:hAnsi="Calibri"/>
        </w:rPr>
        <w:t>, vol. 106, no. 3 (August 2020): 258-268.</w:t>
      </w:r>
    </w:p>
    <w:p w14:paraId="1414640A" w14:textId="77777777" w:rsidR="00124D25" w:rsidRDefault="00000000">
      <w:pPr>
        <w:spacing w:before="120" w:after="120" w:line="280" w:lineRule="exact"/>
      </w:pPr>
      <w:r>
        <w:rPr>
          <w:rFonts w:ascii="Calibri" w:hAnsi="Calibri"/>
        </w:rPr>
        <w:t xml:space="preserve">“Maternal Communication Strategies that Promote Daughters’ Body Image,” </w:t>
      </w:r>
      <w:r w:rsidRPr="008C6B09">
        <w:rPr>
          <w:rFonts w:ascii="Calibri" w:hAnsi="Calibri"/>
          <w:i/>
          <w:iCs/>
        </w:rPr>
        <w:t>Communication Research</w:t>
      </w:r>
      <w:r>
        <w:rPr>
          <w:rFonts w:ascii="Calibri" w:hAnsi="Calibri"/>
        </w:rPr>
        <w:t>, vol. 47, no. 3 (April 2020): 402-427. Second author. Analisa Arroyo, Belinda A. Stillion Southard, Heather Cohen, Sarah Caban.</w:t>
      </w:r>
    </w:p>
    <w:p w14:paraId="6D4E9172" w14:textId="77777777" w:rsidR="00124D25" w:rsidRDefault="00000000">
      <w:pPr>
        <w:spacing w:before="120" w:after="120" w:line="280" w:lineRule="exact"/>
      </w:pPr>
      <w:r>
        <w:rPr>
          <w:rFonts w:ascii="Calibri" w:hAnsi="Calibri"/>
        </w:rPr>
        <w:t xml:space="preserve">“Crafting Cosmopolitan Nationalism: Ellen Johnson Sirleaf’s Rhetorical Leadership,” </w:t>
      </w:r>
      <w:r w:rsidRPr="008C6B09">
        <w:rPr>
          <w:rFonts w:ascii="Calibri" w:hAnsi="Calibri"/>
          <w:i/>
          <w:iCs/>
        </w:rPr>
        <w:t>Quarterly Journal of Speech</w:t>
      </w:r>
      <w:r>
        <w:rPr>
          <w:rFonts w:ascii="Calibri" w:hAnsi="Calibri"/>
        </w:rPr>
        <w:t>, vol. 103, no. 4 (August 2017): 395-414.</w:t>
      </w:r>
    </w:p>
    <w:p w14:paraId="7A2EBCFE" w14:textId="11085B66" w:rsidR="00124D25" w:rsidRDefault="00000000">
      <w:pPr>
        <w:spacing w:before="120" w:after="120" w:line="280" w:lineRule="exact"/>
      </w:pPr>
      <w:r>
        <w:rPr>
          <w:rFonts w:ascii="Calibri" w:hAnsi="Calibri"/>
        </w:rPr>
        <w:t>“Undoing a First World Gaze: Agency and Context in Iron Ladies of Liberia</w:t>
      </w:r>
      <w:r w:rsidR="008C6B09">
        <w:rPr>
          <w:rFonts w:ascii="Calibri" w:hAnsi="Calibri"/>
        </w:rPr>
        <w:t>,</w:t>
      </w:r>
      <w:r>
        <w:rPr>
          <w:rFonts w:ascii="Calibri" w:hAnsi="Calibri"/>
        </w:rPr>
        <w:t xml:space="preserve">” </w:t>
      </w:r>
      <w:r w:rsidRPr="008C6B09">
        <w:rPr>
          <w:rFonts w:ascii="Calibri" w:hAnsi="Calibri"/>
          <w:i/>
          <w:iCs/>
        </w:rPr>
        <w:t>Communication and Critical/Cultural Studies</w:t>
      </w:r>
      <w:r w:rsidR="008C6B09">
        <w:rPr>
          <w:rFonts w:ascii="Calibri" w:hAnsi="Calibri"/>
          <w:i/>
          <w:iCs/>
        </w:rPr>
        <w:t>,</w:t>
      </w:r>
      <w:r>
        <w:rPr>
          <w:rFonts w:ascii="Calibri" w:hAnsi="Calibri"/>
        </w:rPr>
        <w:t xml:space="preserve"> 12, no. 3 (June 2015): 309-327.</w:t>
      </w:r>
    </w:p>
    <w:p w14:paraId="6E1562C4" w14:textId="77777777" w:rsidR="00124D25" w:rsidRDefault="00000000">
      <w:pPr>
        <w:spacing w:before="120" w:after="120" w:line="280" w:lineRule="exact"/>
      </w:pPr>
      <w:r>
        <w:rPr>
          <w:rFonts w:ascii="Calibri" w:hAnsi="Calibri"/>
        </w:rPr>
        <w:t xml:space="preserve">“A Rhetoric of Inclusion and the Expansion of Movement Constituencies: Harriot Stanton Blatch and the Classed Politics of Woman Suffrage,” </w:t>
      </w:r>
      <w:r w:rsidRPr="00206D64">
        <w:rPr>
          <w:rFonts w:ascii="Calibri" w:hAnsi="Calibri"/>
          <w:i/>
          <w:iCs/>
        </w:rPr>
        <w:t>Rhetoric Society Quarterly</w:t>
      </w:r>
      <w:r>
        <w:rPr>
          <w:rFonts w:ascii="Calibri" w:hAnsi="Calibri"/>
        </w:rPr>
        <w:t xml:space="preserve"> 44, no. 2 (2014): 129-147.</w:t>
      </w:r>
    </w:p>
    <w:p w14:paraId="457AFB34" w14:textId="77777777" w:rsidR="00124D25" w:rsidRDefault="00000000">
      <w:pPr>
        <w:spacing w:before="120" w:after="120" w:line="280" w:lineRule="exact"/>
      </w:pPr>
      <w:r>
        <w:rPr>
          <w:rFonts w:ascii="Calibri" w:hAnsi="Calibri"/>
        </w:rPr>
        <w:t xml:space="preserve">“A Rhetoric of Epistemic Privilege: Elizabeth Cady Stanton, Harriot Stanton Blatch, and the Educated Vote,” </w:t>
      </w:r>
      <w:r w:rsidRPr="00206D64">
        <w:rPr>
          <w:rFonts w:ascii="Calibri" w:hAnsi="Calibri"/>
          <w:i/>
          <w:iCs/>
        </w:rPr>
        <w:t>Advances in the History of Rhetoric</w:t>
      </w:r>
      <w:r>
        <w:rPr>
          <w:rFonts w:ascii="Calibri" w:hAnsi="Calibri"/>
        </w:rPr>
        <w:t xml:space="preserve"> 17, no. 2 (2014): 157-178.</w:t>
      </w:r>
    </w:p>
    <w:p w14:paraId="1A03D96D" w14:textId="77777777" w:rsidR="00124D25" w:rsidRDefault="00000000">
      <w:pPr>
        <w:spacing w:before="120" w:after="120" w:line="280" w:lineRule="exact"/>
      </w:pPr>
      <w:r>
        <w:rPr>
          <w:rFonts w:ascii="Calibri" w:hAnsi="Calibri"/>
        </w:rPr>
        <w:t xml:space="preserve">“Beyond the Backlash: Sex and the City and Three Feminist Struggles,” </w:t>
      </w:r>
      <w:r w:rsidRPr="00206D64">
        <w:rPr>
          <w:rFonts w:ascii="Calibri" w:hAnsi="Calibri"/>
          <w:i/>
          <w:iCs/>
        </w:rPr>
        <w:t>Communication Quarterly</w:t>
      </w:r>
      <w:r>
        <w:rPr>
          <w:rFonts w:ascii="Calibri" w:hAnsi="Calibri"/>
        </w:rPr>
        <w:t xml:space="preserve"> 56 (2008): 149-67.</w:t>
      </w:r>
    </w:p>
    <w:p w14:paraId="72934963" w14:textId="7F537585" w:rsidR="00124D25" w:rsidRDefault="00000000" w:rsidP="005307F5">
      <w:pPr>
        <w:spacing w:after="0" w:line="280" w:lineRule="exact"/>
      </w:pPr>
      <w:r>
        <w:rPr>
          <w:rFonts w:ascii="Calibri" w:hAnsi="Calibri"/>
        </w:rPr>
        <w:t>“Militancy, Power, &amp; Identity: The Silent Sentinels as Women Fighting for Political</w:t>
      </w:r>
      <w:r w:rsidR="003C2661">
        <w:t xml:space="preserve"> </w:t>
      </w:r>
      <w:r>
        <w:rPr>
          <w:rFonts w:ascii="Calibri" w:hAnsi="Calibri"/>
        </w:rPr>
        <w:t xml:space="preserve">Voice,” </w:t>
      </w:r>
      <w:r w:rsidRPr="00206D64">
        <w:rPr>
          <w:rFonts w:ascii="Calibri" w:hAnsi="Calibri"/>
          <w:i/>
          <w:iCs/>
        </w:rPr>
        <w:t>Rhetoric &amp; Public Affairs</w:t>
      </w:r>
      <w:r>
        <w:rPr>
          <w:rFonts w:ascii="Calibri" w:hAnsi="Calibri"/>
        </w:rPr>
        <w:t xml:space="preserve"> 10, no. 3 (2007): 399-417.</w:t>
      </w:r>
    </w:p>
    <w:p w14:paraId="177345AA" w14:textId="77777777" w:rsidR="00124D25" w:rsidRDefault="00000000">
      <w:pPr>
        <w:spacing w:before="120" w:after="120" w:line="280" w:lineRule="exact"/>
      </w:pPr>
      <w:r>
        <w:rPr>
          <w:rFonts w:ascii="Calibri" w:hAnsi="Calibri"/>
        </w:rPr>
        <w:t xml:space="preserve">“To Transform and be Transformed: Elizabeth Cady Stanton’s ‘Address on Woman’s Rights,’ 1848,” </w:t>
      </w:r>
      <w:r w:rsidRPr="003C2661">
        <w:rPr>
          <w:rFonts w:ascii="Calibri" w:hAnsi="Calibri"/>
          <w:i/>
          <w:iCs/>
        </w:rPr>
        <w:t>Voices of Democracy</w:t>
      </w:r>
      <w:r>
        <w:rPr>
          <w:rFonts w:ascii="Calibri" w:hAnsi="Calibri"/>
        </w:rPr>
        <w:t xml:space="preserve"> 2 (2007): 152-69. [On-line journal]</w:t>
      </w:r>
    </w:p>
    <w:p w14:paraId="3C445769" w14:textId="43825DCB" w:rsidR="00124D25" w:rsidRDefault="00000000">
      <w:pPr>
        <w:spacing w:before="120" w:after="120" w:line="280" w:lineRule="exact"/>
      </w:pPr>
      <w:r>
        <w:rPr>
          <w:rFonts w:ascii="Calibri" w:hAnsi="Calibri"/>
        </w:rPr>
        <w:t xml:space="preserve">*“Genres at Gettysburg: Abraham Lincoln, Edward Everett, and the War-Time Eulogy,” </w:t>
      </w:r>
      <w:r w:rsidRPr="003C2661">
        <w:rPr>
          <w:rFonts w:ascii="Calibri" w:hAnsi="Calibri"/>
          <w:i/>
          <w:iCs/>
        </w:rPr>
        <w:t>Voices of Democracy</w:t>
      </w:r>
      <w:r>
        <w:rPr>
          <w:rFonts w:ascii="Calibri" w:hAnsi="Calibri"/>
        </w:rPr>
        <w:t xml:space="preserve"> 1 (2006): 130-147. [On-line journal] *Second author</w:t>
      </w:r>
      <w:r w:rsidR="003C2661">
        <w:rPr>
          <w:rFonts w:ascii="Calibri" w:hAnsi="Calibri"/>
        </w:rPr>
        <w:t xml:space="preserve">. </w:t>
      </w:r>
      <w:r>
        <w:rPr>
          <w:rFonts w:ascii="Calibri" w:hAnsi="Calibri"/>
        </w:rPr>
        <w:t>Bjørn Stillion Southard</w:t>
      </w:r>
      <w:r w:rsidR="003C2661">
        <w:rPr>
          <w:rFonts w:ascii="Calibri" w:hAnsi="Calibri"/>
        </w:rPr>
        <w:t>, Belinda Stillion Southard</w:t>
      </w:r>
      <w:r>
        <w:rPr>
          <w:rFonts w:ascii="Calibri" w:hAnsi="Calibri"/>
        </w:rPr>
        <w:t>.</w:t>
      </w:r>
    </w:p>
    <w:p w14:paraId="24DA2A04" w14:textId="77777777" w:rsidR="00124D25" w:rsidRPr="005307F5" w:rsidRDefault="00000000">
      <w:pPr>
        <w:spacing w:before="120" w:after="120" w:line="280" w:lineRule="exact"/>
        <w:rPr>
          <w:b/>
          <w:bCs/>
        </w:rPr>
      </w:pPr>
      <w:r w:rsidRPr="005307F5">
        <w:rPr>
          <w:rFonts w:ascii="Calibri" w:hAnsi="Calibri"/>
          <w:b/>
          <w:bCs/>
        </w:rPr>
        <w:t>Referred Publications: Book Chapters</w:t>
      </w:r>
    </w:p>
    <w:p w14:paraId="608AB13F" w14:textId="77777777" w:rsidR="00124D25" w:rsidRDefault="00000000">
      <w:pPr>
        <w:spacing w:before="120" w:after="120" w:line="280" w:lineRule="exact"/>
      </w:pPr>
      <w:r>
        <w:rPr>
          <w:rFonts w:ascii="Calibri" w:hAnsi="Calibri"/>
        </w:rPr>
        <w:t xml:space="preserve">“How Community Organizations Do Care as Foreign Policy Actors,” in </w:t>
      </w:r>
      <w:r w:rsidRPr="003C2661">
        <w:rPr>
          <w:rFonts w:ascii="Calibri" w:hAnsi="Calibri"/>
          <w:i/>
          <w:iCs/>
        </w:rPr>
        <w:t>Foreign Policy Rhetorics in a Global Era: Concepts and Case Studies</w:t>
      </w:r>
      <w:r>
        <w:rPr>
          <w:rFonts w:ascii="Calibri" w:hAnsi="Calibri"/>
        </w:rPr>
        <w:t>, eds. Allison M. Prasch and Sara L. McKinnon (East Lansing: Michigan State University Press, 2024), 189-209.</w:t>
      </w:r>
    </w:p>
    <w:p w14:paraId="43BE96E7" w14:textId="3F33B9F7" w:rsidR="00124D25" w:rsidRDefault="00000000">
      <w:pPr>
        <w:spacing w:before="120" w:after="120" w:line="280" w:lineRule="exact"/>
      </w:pPr>
      <w:r>
        <w:rPr>
          <w:rFonts w:ascii="Calibri" w:hAnsi="Calibri"/>
        </w:rPr>
        <w:t>“President Bachelet's Rhetoric of Commitment</w:t>
      </w:r>
      <w:r w:rsidR="003C2661">
        <w:rPr>
          <w:rFonts w:ascii="Calibri" w:hAnsi="Calibri"/>
        </w:rPr>
        <w:t>,</w:t>
      </w:r>
      <w:r>
        <w:rPr>
          <w:rFonts w:ascii="Calibri" w:hAnsi="Calibri"/>
        </w:rPr>
        <w:t xml:space="preserve">” in </w:t>
      </w:r>
      <w:r w:rsidRPr="003C2661">
        <w:rPr>
          <w:rFonts w:ascii="Calibri" w:hAnsi="Calibri"/>
          <w:i/>
          <w:iCs/>
        </w:rPr>
        <w:t>Advances in Presidential Rhetoric: Methods, Theories, Cases, Texts</w:t>
      </w:r>
      <w:r>
        <w:rPr>
          <w:rFonts w:ascii="Calibri" w:hAnsi="Calibri"/>
        </w:rPr>
        <w:t>, ed. Mary Stuckey and Stephen Heidt (Peter Lang, 2019), 213-32.</w:t>
      </w:r>
    </w:p>
    <w:p w14:paraId="01AFEDAB" w14:textId="77777777" w:rsidR="00124D25" w:rsidRDefault="00000000">
      <w:pPr>
        <w:spacing w:before="120" w:after="120" w:line="280" w:lineRule="exact"/>
      </w:pPr>
      <w:r>
        <w:rPr>
          <w:rFonts w:ascii="Calibri" w:hAnsi="Calibri"/>
        </w:rPr>
        <w:lastRenderedPageBreak/>
        <w:t xml:space="preserve">“Smart and Authentic: ‘Amy Poehler’s Smart Girls’ and Mediating Authentic Girls,” in </w:t>
      </w:r>
      <w:r w:rsidRPr="003C2661">
        <w:rPr>
          <w:rFonts w:ascii="Calibri" w:hAnsi="Calibri"/>
          <w:i/>
          <w:iCs/>
        </w:rPr>
        <w:t>From “Bitch” to “Badass” . . . and Beyond: Women, Politics, and Popular Culture in the United States</w:t>
      </w:r>
      <w:r>
        <w:rPr>
          <w:rFonts w:ascii="Calibri" w:hAnsi="Calibri"/>
        </w:rPr>
        <w:t>,” ed. Karrin Vasby Anderson (Peter Lang, 2018), 57-75.</w:t>
      </w:r>
    </w:p>
    <w:p w14:paraId="553D731D" w14:textId="77777777" w:rsidR="00124D25" w:rsidRPr="005307F5" w:rsidRDefault="00000000">
      <w:pPr>
        <w:spacing w:before="120" w:after="120" w:line="280" w:lineRule="exact"/>
        <w:rPr>
          <w:b/>
          <w:bCs/>
        </w:rPr>
      </w:pPr>
      <w:r w:rsidRPr="005307F5">
        <w:rPr>
          <w:rFonts w:ascii="Calibri" w:hAnsi="Calibri"/>
          <w:b/>
          <w:bCs/>
        </w:rPr>
        <w:t>Refereed Publications: Book Review</w:t>
      </w:r>
    </w:p>
    <w:p w14:paraId="31761002" w14:textId="77777777" w:rsidR="00124D25" w:rsidRDefault="00000000">
      <w:pPr>
        <w:spacing w:before="120" w:after="120" w:line="280" w:lineRule="exact"/>
      </w:pPr>
      <w:r w:rsidRPr="003C2661">
        <w:rPr>
          <w:rFonts w:ascii="Calibri" w:hAnsi="Calibri"/>
          <w:i/>
          <w:iCs/>
        </w:rPr>
        <w:t>Inconvenient Strangers: Transnational Subjects and the Politics of Citizenship</w:t>
      </w:r>
      <w:r>
        <w:rPr>
          <w:rFonts w:ascii="Calibri" w:hAnsi="Calibri"/>
        </w:rPr>
        <w:t xml:space="preserve"> by Shui-Yin Sharon Yam. Rhetoric Society Quarterly 51, no. 2 (2021): 167-68.</w:t>
      </w:r>
    </w:p>
    <w:p w14:paraId="1950D97F" w14:textId="77777777" w:rsidR="00124D25" w:rsidRDefault="00000000">
      <w:pPr>
        <w:spacing w:before="120" w:after="120" w:line="280" w:lineRule="exact"/>
      </w:pPr>
      <w:r w:rsidRPr="003C2661">
        <w:rPr>
          <w:rFonts w:ascii="Calibri" w:hAnsi="Calibri"/>
          <w:i/>
          <w:iCs/>
        </w:rPr>
        <w:t>Transnational Feminist Rhetorics and Gendered Leadership in Global Politics: From Daughters of Destiny to Iron Ladies</w:t>
      </w:r>
      <w:r>
        <w:rPr>
          <w:rFonts w:ascii="Calibri" w:hAnsi="Calibri"/>
        </w:rPr>
        <w:t xml:space="preserve"> by Rebecca S. Richards. Rhetoric Review 34, no. 3 (July-Sept. 2015): 364- 367.</w:t>
      </w:r>
    </w:p>
    <w:p w14:paraId="4DB49C87" w14:textId="77777777" w:rsidR="00124D25" w:rsidRDefault="00000000">
      <w:pPr>
        <w:spacing w:before="120" w:after="120" w:line="280" w:lineRule="exact"/>
      </w:pPr>
      <w:r w:rsidRPr="003C2661">
        <w:rPr>
          <w:rFonts w:ascii="Calibri" w:hAnsi="Calibri"/>
          <w:i/>
          <w:iCs/>
        </w:rPr>
        <w:t>Pop Music in British Cinema</w:t>
      </w:r>
      <w:r>
        <w:rPr>
          <w:rFonts w:ascii="Calibri" w:hAnsi="Calibri"/>
        </w:rPr>
        <w:t xml:space="preserve"> by K.J. Donnelly. Journal of Popular Film &amp; Television 33, no. 3 (2006): 173-74.</w:t>
      </w:r>
    </w:p>
    <w:p w14:paraId="6E52AE40" w14:textId="77777777" w:rsidR="005307F5" w:rsidRDefault="005307F5">
      <w:pPr>
        <w:pStyle w:val="Heading1"/>
        <w:spacing w:before="120" w:after="120" w:line="280" w:lineRule="exact"/>
        <w:rPr>
          <w:rFonts w:ascii="Calibri" w:hAnsi="Calibri"/>
          <w:sz w:val="22"/>
        </w:rPr>
      </w:pPr>
    </w:p>
    <w:p w14:paraId="24E5B425" w14:textId="75919D76" w:rsidR="00124D25" w:rsidRDefault="00000000">
      <w:pPr>
        <w:pStyle w:val="Heading1"/>
        <w:spacing w:before="120" w:after="120" w:line="280" w:lineRule="exact"/>
      </w:pPr>
      <w:r>
        <w:rPr>
          <w:rFonts w:ascii="Calibri" w:hAnsi="Calibri"/>
          <w:sz w:val="22"/>
        </w:rPr>
        <w:t>INVITED PRESENTATIONS &amp; LECTURES</w:t>
      </w:r>
    </w:p>
    <w:p w14:paraId="1B3CC5C3" w14:textId="77777777" w:rsidR="00124D25" w:rsidRPr="005307F5" w:rsidRDefault="00000000">
      <w:pPr>
        <w:spacing w:before="120" w:after="120" w:line="280" w:lineRule="exact"/>
        <w:rPr>
          <w:b/>
          <w:bCs/>
        </w:rPr>
      </w:pPr>
      <w:r w:rsidRPr="005307F5">
        <w:rPr>
          <w:rFonts w:ascii="Calibri" w:hAnsi="Calibri"/>
          <w:b/>
          <w:bCs/>
        </w:rPr>
        <w:t>Plenary Addresses &amp; Responses to Plenary and Keynote Addresses</w:t>
      </w:r>
    </w:p>
    <w:p w14:paraId="057B86E9" w14:textId="77777777" w:rsidR="00124D25" w:rsidRDefault="00000000">
      <w:pPr>
        <w:spacing w:before="120" w:after="120" w:line="280" w:lineRule="exact"/>
      </w:pPr>
      <w:r>
        <w:rPr>
          <w:rFonts w:ascii="Calibri" w:hAnsi="Calibri"/>
        </w:rPr>
        <w:t>Invited Respondent to Plenary Address, Biennial Public Address Conference, University of Kansas, October 2022.</w:t>
      </w:r>
    </w:p>
    <w:p w14:paraId="6EF34D8B" w14:textId="77777777" w:rsidR="00124D25" w:rsidRDefault="00000000">
      <w:pPr>
        <w:spacing w:before="120" w:after="120" w:line="280" w:lineRule="exact"/>
      </w:pPr>
      <w:r>
        <w:rPr>
          <w:rFonts w:ascii="Calibri" w:hAnsi="Calibri"/>
        </w:rPr>
        <w:t>Invited Respondent to Keynote Address at Citizenship at the Intersections Conference, Organization for Research on Women and Communication, University of Wisconsin-Milwaukee, March 2020.</w:t>
      </w:r>
    </w:p>
    <w:p w14:paraId="06F2B07B" w14:textId="77777777" w:rsidR="00124D25" w:rsidRDefault="00000000">
      <w:pPr>
        <w:spacing w:before="120" w:after="120" w:line="280" w:lineRule="exact"/>
      </w:pPr>
      <w:r>
        <w:rPr>
          <w:rFonts w:ascii="Calibri" w:hAnsi="Calibri"/>
        </w:rPr>
        <w:t>Respondent to Plenary Address, Gender and Citizenship, Texas A&amp;M University, Department of Communication, February 2016.</w:t>
      </w:r>
    </w:p>
    <w:p w14:paraId="27691037" w14:textId="77777777" w:rsidR="00124D25" w:rsidRDefault="00000000">
      <w:pPr>
        <w:spacing w:before="120" w:after="120" w:line="280" w:lineRule="exact"/>
      </w:pPr>
      <w:r>
        <w:rPr>
          <w:rFonts w:ascii="Calibri" w:hAnsi="Calibri"/>
        </w:rPr>
        <w:t>Plenary Address, “Can a Woman President Effect Feminist Change?: Ellen Johnson Sirleaf and the Transnational Feminist Presidency,” Civic Dialogue &amp; Leadership, Texas A&amp;M University, Department of Communication, April 2014.</w:t>
      </w:r>
    </w:p>
    <w:p w14:paraId="049FC3EF" w14:textId="77777777" w:rsidR="00124D25" w:rsidRDefault="00000000">
      <w:pPr>
        <w:spacing w:before="120" w:after="120" w:line="280" w:lineRule="exact"/>
      </w:pPr>
      <w:r>
        <w:rPr>
          <w:rFonts w:ascii="Calibri" w:hAnsi="Calibri"/>
        </w:rPr>
        <w:t>Invited Respondent to Plenary Address, Biennial Public Address Conference, University of Memphis, September 2012.</w:t>
      </w:r>
    </w:p>
    <w:p w14:paraId="002C52EA" w14:textId="77777777" w:rsidR="00124D25" w:rsidRPr="005307F5" w:rsidRDefault="00000000">
      <w:pPr>
        <w:spacing w:before="120" w:after="120" w:line="280" w:lineRule="exact"/>
        <w:rPr>
          <w:b/>
          <w:bCs/>
        </w:rPr>
      </w:pPr>
      <w:r w:rsidRPr="005307F5">
        <w:rPr>
          <w:rFonts w:ascii="Calibri" w:hAnsi="Calibri"/>
          <w:b/>
          <w:bCs/>
        </w:rPr>
        <w:t>Invited University-Wide Lectures</w:t>
      </w:r>
    </w:p>
    <w:p w14:paraId="3F757921" w14:textId="77777777" w:rsidR="00124D25" w:rsidRDefault="00000000">
      <w:pPr>
        <w:spacing w:before="120" w:after="120" w:line="280" w:lineRule="exact"/>
      </w:pPr>
      <w:r>
        <w:rPr>
          <w:rFonts w:ascii="Calibri" w:hAnsi="Calibri"/>
        </w:rPr>
        <w:t>100th Anniversary of Woman Suffrage, “100 Years of Woman Suffrage: Prison, Protest, and Promise,” Rhetoric Program &amp; Center for Speaking and Listening, Sewanee University, March 2020.</w:t>
      </w:r>
    </w:p>
    <w:p w14:paraId="18B4C195" w14:textId="77777777" w:rsidR="00124D25" w:rsidRDefault="00000000">
      <w:pPr>
        <w:spacing w:before="120" w:after="120" w:line="280" w:lineRule="exact"/>
      </w:pPr>
      <w:r>
        <w:rPr>
          <w:rFonts w:ascii="Calibri" w:hAnsi="Calibri"/>
        </w:rPr>
        <w:t>2018 Joseph H. Low Lecture, “How Women Belong to the World: Rhetoric and UN Women,” Southeast Missouri State University, April 9, 2018.</w:t>
      </w:r>
    </w:p>
    <w:p w14:paraId="697323C7" w14:textId="77777777" w:rsidR="00124D25" w:rsidRDefault="00000000">
      <w:pPr>
        <w:spacing w:before="120" w:after="120" w:line="280" w:lineRule="exact"/>
      </w:pPr>
      <w:r>
        <w:rPr>
          <w:rFonts w:ascii="Calibri" w:hAnsi="Calibri"/>
        </w:rPr>
        <w:t>University of Louisiana-Monroe Traveling Scholar Series, “Crafting Belonging to Nation and World: Women Rhetorical Practices in Post-Conflict Liberia,” March 8, 2016.</w:t>
      </w:r>
    </w:p>
    <w:p w14:paraId="01308168" w14:textId="77777777" w:rsidR="00124D25" w:rsidRDefault="00000000">
      <w:pPr>
        <w:spacing w:before="120" w:after="120" w:line="280" w:lineRule="exact"/>
      </w:pPr>
      <w:r>
        <w:rPr>
          <w:rFonts w:ascii="Calibri" w:hAnsi="Calibri"/>
        </w:rPr>
        <w:t>“Women Leaders Around the World and the Paradoxical Rhetorics of Women’s Belonging,” University of Richmond, Department of Rhetoric and Communication Studies, Spring 2016.</w:t>
      </w:r>
    </w:p>
    <w:p w14:paraId="3CE12CC7" w14:textId="7C64B955" w:rsidR="00124D25" w:rsidRPr="005307F5" w:rsidRDefault="00000000">
      <w:pPr>
        <w:spacing w:before="120" w:after="120" w:line="280" w:lineRule="exact"/>
        <w:rPr>
          <w:b/>
          <w:bCs/>
        </w:rPr>
      </w:pPr>
      <w:r w:rsidRPr="005307F5">
        <w:rPr>
          <w:rFonts w:ascii="Calibri" w:hAnsi="Calibri"/>
          <w:b/>
          <w:bCs/>
        </w:rPr>
        <w:t>Department &amp; Institute Colloqui</w:t>
      </w:r>
      <w:r w:rsidR="005307F5">
        <w:rPr>
          <w:rFonts w:ascii="Calibri" w:hAnsi="Calibri"/>
          <w:b/>
          <w:bCs/>
        </w:rPr>
        <w:t>a</w:t>
      </w:r>
    </w:p>
    <w:p w14:paraId="257F9866" w14:textId="77777777" w:rsidR="00124D25" w:rsidRDefault="00000000">
      <w:pPr>
        <w:spacing w:before="120" w:after="120" w:line="280" w:lineRule="exact"/>
      </w:pPr>
      <w:r>
        <w:rPr>
          <w:rFonts w:ascii="Calibri" w:hAnsi="Calibri"/>
        </w:rPr>
        <w:lastRenderedPageBreak/>
        <w:t>“Feminist Embodiment, Body Talk, and Body Image among Mothers and Daughters,” with Analisa Arroyo, Department of Communication Studies Colloquium Series, University of Georgia, Feb. 14, 2022.</w:t>
      </w:r>
    </w:p>
    <w:p w14:paraId="2B0658A6" w14:textId="77777777" w:rsidR="00124D25" w:rsidRDefault="00000000">
      <w:pPr>
        <w:spacing w:before="120" w:after="120" w:line="280" w:lineRule="exact"/>
      </w:pPr>
      <w:r>
        <w:rPr>
          <w:rFonts w:ascii="Calibri" w:hAnsi="Calibri"/>
        </w:rPr>
        <w:t>“The New Paradox of Women’s Citizenship: Ellen Johnson Sirleaf’s Presidential Rhetoric.” University of Georgia, Institute for Women’s Studies Friday Speaker Series, Sept. 2015.</w:t>
      </w:r>
    </w:p>
    <w:p w14:paraId="2D8398BF" w14:textId="77777777" w:rsidR="00124D25" w:rsidRDefault="00000000">
      <w:pPr>
        <w:spacing w:before="120" w:after="120" w:line="280" w:lineRule="exact"/>
      </w:pPr>
      <w:r>
        <w:rPr>
          <w:rFonts w:ascii="Calibri" w:hAnsi="Calibri"/>
        </w:rPr>
        <w:t>“Transnational Feminism and Presidential Rhetoric: Ellen Johnson Sirleaf’s Transnational Feminist Rhetoric,” University of Georgia, Department of Communication Studies Colloquium Series, September 2014.</w:t>
      </w:r>
    </w:p>
    <w:p w14:paraId="2C8792F5" w14:textId="77777777" w:rsidR="00124D25" w:rsidRDefault="00000000">
      <w:pPr>
        <w:spacing w:before="120" w:after="120" w:line="280" w:lineRule="exact"/>
      </w:pPr>
      <w:r>
        <w:rPr>
          <w:rFonts w:ascii="Calibri" w:hAnsi="Calibri"/>
        </w:rPr>
        <w:t>“Gendered Internationalism and the National Woman’s Party, 1918-1919.”</w:t>
      </w:r>
    </w:p>
    <w:p w14:paraId="681D83FD" w14:textId="77777777" w:rsidR="00124D25" w:rsidRDefault="00000000">
      <w:pPr>
        <w:spacing w:before="120" w:after="120" w:line="280" w:lineRule="exact"/>
      </w:pPr>
      <w:r>
        <w:rPr>
          <w:rFonts w:ascii="Calibri" w:hAnsi="Calibri"/>
        </w:rPr>
        <w:t>University of Georgia, Institute for Women’s Studies Friday Speaker Series, November 2011.</w:t>
      </w:r>
    </w:p>
    <w:p w14:paraId="4F5D6996" w14:textId="1393234B" w:rsidR="00124D25" w:rsidRDefault="00000000">
      <w:pPr>
        <w:spacing w:before="120" w:after="120" w:line="280" w:lineRule="exact"/>
      </w:pPr>
      <w:r>
        <w:rPr>
          <w:rFonts w:ascii="Calibri" w:hAnsi="Calibri"/>
        </w:rPr>
        <w:t>“Militancy, Power, &amp; Identity: Silent Sentinels Fight for Citizenship Rights,” University of Maryland, Department of Communication Colloquium Series, October 2007.</w:t>
      </w:r>
    </w:p>
    <w:p w14:paraId="4DA86FD1" w14:textId="77777777" w:rsidR="00124D25" w:rsidRPr="00E56451" w:rsidRDefault="00000000">
      <w:pPr>
        <w:spacing w:before="120" w:after="120" w:line="280" w:lineRule="exact"/>
        <w:rPr>
          <w:b/>
          <w:bCs/>
        </w:rPr>
      </w:pPr>
      <w:r w:rsidRPr="00E56451">
        <w:rPr>
          <w:rFonts w:ascii="Calibri" w:hAnsi="Calibri"/>
          <w:b/>
          <w:bCs/>
        </w:rPr>
        <w:t>Invited Leader of Institutes &amp; Seminars</w:t>
      </w:r>
    </w:p>
    <w:p w14:paraId="51D673F9" w14:textId="77777777" w:rsidR="00124D25" w:rsidRDefault="00000000">
      <w:pPr>
        <w:spacing w:before="120" w:after="120" w:line="280" w:lineRule="exact"/>
      </w:pPr>
      <w:r>
        <w:rPr>
          <w:rFonts w:ascii="Calibri" w:hAnsi="Calibri"/>
        </w:rPr>
        <w:t>Doctoral Honors Seminar Leader, Rhetoric and Performance Studies, National Communication Association, University of South Florida, July 21-24, 2019.</w:t>
      </w:r>
    </w:p>
    <w:p w14:paraId="2B2C0980" w14:textId="77777777" w:rsidR="00124D25" w:rsidRDefault="00000000">
      <w:pPr>
        <w:spacing w:before="120" w:after="120" w:line="280" w:lineRule="exact"/>
      </w:pPr>
      <w:r>
        <w:rPr>
          <w:rFonts w:ascii="Calibri" w:hAnsi="Calibri"/>
        </w:rPr>
        <w:t>Institute Leader,* “The Politics and Practices of Archival Research,” Rhetoric Society of America Institutes, University of Maryland, June 2-7, 2019. *With Ersula Ore.</w:t>
      </w:r>
    </w:p>
    <w:p w14:paraId="53753882" w14:textId="77777777" w:rsidR="00124D25" w:rsidRDefault="00000000">
      <w:pPr>
        <w:spacing w:before="120" w:after="120" w:line="280" w:lineRule="exact"/>
      </w:pPr>
      <w:r>
        <w:rPr>
          <w:rFonts w:ascii="Calibri" w:hAnsi="Calibri"/>
        </w:rPr>
        <w:t>Co-Panelist, “Eloquence Unleashed,” Professional Development Training Series, sponsored by Women of UGA and UGA Alumni Relations Department, March 25, 2024. 300 participants.</w:t>
      </w:r>
    </w:p>
    <w:p w14:paraId="5305B83B" w14:textId="77777777" w:rsidR="00124D25" w:rsidRPr="00E56451" w:rsidRDefault="00000000">
      <w:pPr>
        <w:spacing w:before="120" w:after="120" w:line="280" w:lineRule="exact"/>
        <w:rPr>
          <w:b/>
          <w:bCs/>
        </w:rPr>
      </w:pPr>
      <w:r w:rsidRPr="00E56451">
        <w:rPr>
          <w:rFonts w:ascii="Calibri" w:hAnsi="Calibri"/>
          <w:b/>
          <w:bCs/>
        </w:rPr>
        <w:t>Invited Class Lectures</w:t>
      </w:r>
    </w:p>
    <w:p w14:paraId="1D798395" w14:textId="77777777" w:rsidR="00124D25" w:rsidRDefault="00000000">
      <w:pPr>
        <w:spacing w:before="120" w:after="120" w:line="280" w:lineRule="exact"/>
      </w:pPr>
      <w:r>
        <w:rPr>
          <w:rFonts w:ascii="Calibri" w:hAnsi="Calibri"/>
        </w:rPr>
        <w:t>“Strategies of Institutional Resistance,” Multicultural Education for Education Majors, Undergraduate, University of North Georgia, Nov. 7, 2023.</w:t>
      </w:r>
    </w:p>
    <w:p w14:paraId="59B99DEE" w14:textId="77777777" w:rsidR="00124D25" w:rsidRDefault="00000000">
      <w:pPr>
        <w:spacing w:before="120" w:after="120" w:line="280" w:lineRule="exact"/>
      </w:pPr>
      <w:r>
        <w:rPr>
          <w:rFonts w:ascii="Calibri" w:hAnsi="Calibri"/>
        </w:rPr>
        <w:t>“Militant Citizenship,” Rhetoric and Social Change, Graduate Seminar, University of Illinois, April 5, 2017.</w:t>
      </w:r>
    </w:p>
    <w:p w14:paraId="40EC9325" w14:textId="77777777" w:rsidR="00124D25" w:rsidRDefault="00000000">
      <w:pPr>
        <w:spacing w:before="120" w:after="120" w:line="280" w:lineRule="exact"/>
      </w:pPr>
      <w:r>
        <w:rPr>
          <w:rFonts w:ascii="Calibri" w:hAnsi="Calibri"/>
        </w:rPr>
        <w:t>“Masculine and Feminine Leadership Styles,” Education &amp; Policy Leadership, Undergraduate, University of Maryland, November 2007.</w:t>
      </w:r>
    </w:p>
    <w:p w14:paraId="4ED5CA8E" w14:textId="77777777" w:rsidR="00124D25" w:rsidRDefault="00000000">
      <w:pPr>
        <w:spacing w:before="120" w:after="120" w:line="280" w:lineRule="exact"/>
      </w:pPr>
      <w:r>
        <w:rPr>
          <w:rFonts w:ascii="Calibri" w:hAnsi="Calibri"/>
        </w:rPr>
        <w:t>“A Federal vs. State Suffrage Amendment: The Early ERA Debate,” Communication 461: Voices of Leadership in the 20th Century, University of Maryland, March 2004.</w:t>
      </w:r>
    </w:p>
    <w:p w14:paraId="7AC89ACD" w14:textId="77777777" w:rsidR="00124D25" w:rsidRPr="00E56451" w:rsidRDefault="00000000">
      <w:pPr>
        <w:spacing w:before="120" w:after="120" w:line="280" w:lineRule="exact"/>
        <w:rPr>
          <w:b/>
          <w:bCs/>
        </w:rPr>
      </w:pPr>
      <w:r w:rsidRPr="00E56451">
        <w:rPr>
          <w:rFonts w:ascii="Calibri" w:hAnsi="Calibri"/>
          <w:b/>
          <w:bCs/>
        </w:rPr>
        <w:t>Public Addresses</w:t>
      </w:r>
    </w:p>
    <w:p w14:paraId="7CE795EB" w14:textId="77777777" w:rsidR="00124D25" w:rsidRDefault="00000000">
      <w:pPr>
        <w:spacing w:before="120" w:after="120" w:line="280" w:lineRule="exact"/>
      </w:pPr>
      <w:r>
        <w:rPr>
          <w:rFonts w:ascii="Calibri" w:hAnsi="Calibri"/>
        </w:rPr>
        <w:t>Guest Speaker, Athens Reproductive Justice Collective, Jan. 23. 2023.</w:t>
      </w:r>
    </w:p>
    <w:p w14:paraId="5B6F4457" w14:textId="77777777" w:rsidR="00124D25" w:rsidRDefault="00000000">
      <w:pPr>
        <w:spacing w:before="120" w:after="120" w:line="280" w:lineRule="exact"/>
      </w:pPr>
      <w:r>
        <w:rPr>
          <w:rFonts w:ascii="Calibri" w:hAnsi="Calibri"/>
        </w:rPr>
        <w:t>Commencement Speaker, UGA Communication Studies Graduation Ceremony, May 2014.</w:t>
      </w:r>
    </w:p>
    <w:p w14:paraId="569DB411" w14:textId="77777777" w:rsidR="00124D25" w:rsidRDefault="00000000">
      <w:pPr>
        <w:spacing w:before="120" w:after="120" w:line="280" w:lineRule="exact"/>
      </w:pPr>
      <w:r>
        <w:rPr>
          <w:rFonts w:ascii="Calibri" w:hAnsi="Calibri"/>
        </w:rPr>
        <w:t>TEDx Talk, “Change the Language, Change the Beliefs,” University of Georgia, TEDxUGA, March 2013.</w:t>
      </w:r>
    </w:p>
    <w:p w14:paraId="7B11D0AE" w14:textId="77777777" w:rsidR="00124D25" w:rsidRDefault="00000000">
      <w:pPr>
        <w:pStyle w:val="Heading1"/>
        <w:spacing w:before="120" w:after="120" w:line="280" w:lineRule="exact"/>
      </w:pPr>
      <w:r>
        <w:rPr>
          <w:rFonts w:ascii="Calibri" w:hAnsi="Calibri"/>
          <w:sz w:val="22"/>
        </w:rPr>
        <w:t>COMPETITIVELY SELECTED CONFERENCE PRESENTATIONS</w:t>
      </w:r>
    </w:p>
    <w:p w14:paraId="757FA19D" w14:textId="77777777" w:rsidR="00124D25" w:rsidRPr="00E56451" w:rsidRDefault="00000000">
      <w:pPr>
        <w:spacing w:before="120" w:after="120" w:line="280" w:lineRule="exact"/>
        <w:rPr>
          <w:b/>
          <w:bCs/>
        </w:rPr>
      </w:pPr>
      <w:r w:rsidRPr="00E56451">
        <w:rPr>
          <w:rFonts w:ascii="Calibri" w:hAnsi="Calibri"/>
          <w:b/>
          <w:bCs/>
        </w:rPr>
        <w:t>International</w:t>
      </w:r>
    </w:p>
    <w:p w14:paraId="3C67EE5C" w14:textId="77777777" w:rsidR="00124D25" w:rsidRDefault="00000000">
      <w:pPr>
        <w:spacing w:before="120" w:after="120" w:line="280" w:lineRule="exact"/>
      </w:pPr>
      <w:r>
        <w:rPr>
          <w:rFonts w:ascii="Calibri" w:hAnsi="Calibri"/>
        </w:rPr>
        <w:lastRenderedPageBreak/>
        <w:t>Second Author, “Feminist Embodiment, Body Talk, and Body Image among Mothers and Daughters,” International Communication Association Annual Convention (ICA), Paris, France, May 2022. Analisa Arroyo (first author) and Denise Martz.</w:t>
      </w:r>
    </w:p>
    <w:p w14:paraId="7A300FAB" w14:textId="77777777" w:rsidR="00124D25" w:rsidRDefault="00000000" w:rsidP="00E56451">
      <w:pPr>
        <w:spacing w:after="0" w:line="280" w:lineRule="exact"/>
      </w:pPr>
      <w:r>
        <w:rPr>
          <w:rFonts w:ascii="Calibri" w:hAnsi="Calibri"/>
        </w:rPr>
        <w:t>Author, “The Rhetoric of Women’s Anti-Austerity Protests,” International Conference of</w:t>
      </w:r>
    </w:p>
    <w:p w14:paraId="20D60191" w14:textId="77777777" w:rsidR="00124D25" w:rsidRDefault="00000000" w:rsidP="00E56451">
      <w:pPr>
        <w:spacing w:after="0" w:line="280" w:lineRule="exact"/>
      </w:pPr>
      <w:r>
        <w:rPr>
          <w:rFonts w:ascii="Calibri" w:hAnsi="Calibri"/>
        </w:rPr>
        <w:t>Europeanists, Madrid, Spain, June 2019.</w:t>
      </w:r>
    </w:p>
    <w:p w14:paraId="4D06E779" w14:textId="77777777" w:rsidR="00124D25" w:rsidRDefault="00000000">
      <w:pPr>
        <w:spacing w:before="120" w:after="120" w:line="280" w:lineRule="exact"/>
      </w:pPr>
      <w:r>
        <w:rPr>
          <w:rFonts w:ascii="Calibri" w:hAnsi="Calibri"/>
        </w:rPr>
        <w:t>Author, “Women's Belonging as Denizenship: West African Women's Activism and Dwelling in Spaces of Peace Talks,” International Society for the History of Rhetoric Conference, London, UK, July 2017.</w:t>
      </w:r>
    </w:p>
    <w:p w14:paraId="1CEAF7F5" w14:textId="77777777" w:rsidR="00124D25" w:rsidRDefault="00000000">
      <w:pPr>
        <w:spacing w:before="120" w:after="120" w:line="280" w:lineRule="exact"/>
      </w:pPr>
      <w:r>
        <w:rPr>
          <w:rFonts w:ascii="Calibri" w:hAnsi="Calibri"/>
        </w:rPr>
        <w:t>Author, “The Congressional Union for Woman Suffrage, 1913-1916: Constituting Citizenship Identities through Militancy, Political Mimêsis, and Third Party Politics,” International Conference on Rhetorical Citizenship, Copenhagen, Denmark, October 2008.</w:t>
      </w:r>
    </w:p>
    <w:p w14:paraId="7D37342A" w14:textId="77777777" w:rsidR="00124D25" w:rsidRDefault="00000000">
      <w:pPr>
        <w:spacing w:before="120" w:after="120" w:line="280" w:lineRule="exact"/>
      </w:pPr>
      <w:r>
        <w:rPr>
          <w:rFonts w:ascii="Calibri" w:hAnsi="Calibri"/>
        </w:rPr>
        <w:t>Co-Author, “Encouraging Mothers to Get a Mammogram: A Cross-Cultural Examination of Guilt Appeals,” with Monique Mitchell Turner (first author), Xiaoying Xie, and Erica Lamm, ICA, New York, NY, May 2005.</w:t>
      </w:r>
    </w:p>
    <w:p w14:paraId="49D91802" w14:textId="77777777" w:rsidR="00124D25" w:rsidRPr="00E56451" w:rsidRDefault="00000000">
      <w:pPr>
        <w:spacing w:before="120" w:after="120" w:line="280" w:lineRule="exact"/>
        <w:rPr>
          <w:b/>
          <w:bCs/>
        </w:rPr>
      </w:pPr>
      <w:r w:rsidRPr="00E56451">
        <w:rPr>
          <w:rFonts w:ascii="Calibri" w:hAnsi="Calibri"/>
          <w:b/>
          <w:bCs/>
        </w:rPr>
        <w:t>National</w:t>
      </w:r>
    </w:p>
    <w:p w14:paraId="287ADC05" w14:textId="77777777" w:rsidR="00124D25" w:rsidRDefault="00000000">
      <w:pPr>
        <w:spacing w:before="120" w:after="120" w:line="280" w:lineRule="exact"/>
      </w:pPr>
      <w:r>
        <w:rPr>
          <w:rFonts w:ascii="Calibri" w:hAnsi="Calibri"/>
        </w:rPr>
        <w:t>Panelist, “Reassessing Foreign Policy Rhetorics in a Global Era,” Public Address Division, National Communication Association (NCA) Annual Convention, New Orleans, LA, Nov. 2024.</w:t>
      </w:r>
    </w:p>
    <w:p w14:paraId="0C5776C0" w14:textId="77777777" w:rsidR="00124D25" w:rsidRDefault="00000000">
      <w:pPr>
        <w:spacing w:before="120" w:after="120" w:line="280" w:lineRule="exact"/>
      </w:pPr>
      <w:r>
        <w:rPr>
          <w:rFonts w:ascii="Calibri" w:hAnsi="Calibri"/>
        </w:rPr>
        <w:t>Respondent, “Regarding the Public Address of Protest and Activism,” Public Address Division, NCA, New Orleans, LA, Nov. 2024.</w:t>
      </w:r>
    </w:p>
    <w:p w14:paraId="12734971" w14:textId="77777777" w:rsidR="00124D25" w:rsidRDefault="00000000">
      <w:pPr>
        <w:spacing w:before="120" w:after="120" w:line="280" w:lineRule="exact"/>
      </w:pPr>
      <w:r>
        <w:rPr>
          <w:rFonts w:ascii="Calibri" w:hAnsi="Calibri"/>
        </w:rPr>
        <w:t>Panelist, “Response to The Rhetoric of White Slavery and the Making of National Identity,” Public Address Division, NCA, National Harbor, MD, Nov. 2023.</w:t>
      </w:r>
    </w:p>
    <w:p w14:paraId="6BD53589" w14:textId="77777777" w:rsidR="00124D25" w:rsidRDefault="00000000">
      <w:pPr>
        <w:spacing w:before="120" w:after="120" w:line="280" w:lineRule="exact"/>
      </w:pPr>
      <w:r>
        <w:rPr>
          <w:rFonts w:ascii="Calibri" w:hAnsi="Calibri"/>
        </w:rPr>
        <w:t>Co-author, “Coalitional Work toward an Otherwise: Duration and Endurance in Black Women for Wages for Housework and Greenham Common Peace Camp Protests,” Feminisms and Rhetorics, Spelman College, Atlanta, GA, Nov. 2023.</w:t>
      </w:r>
    </w:p>
    <w:p w14:paraId="6D73BF87" w14:textId="77777777" w:rsidR="00124D25" w:rsidRDefault="00000000">
      <w:pPr>
        <w:spacing w:before="120" w:after="120" w:line="280" w:lineRule="exact"/>
      </w:pPr>
      <w:r>
        <w:rPr>
          <w:rFonts w:ascii="Calibri" w:hAnsi="Calibri"/>
        </w:rPr>
        <w:t>Panelist, “Reassessing Foreign Policy Rhetorics in an Era of Globalization,” Public Address Division, NCA Convention, Seattle, WA, Nov. 2021.</w:t>
      </w:r>
    </w:p>
    <w:p w14:paraId="0C879A81" w14:textId="77777777" w:rsidR="00124D25" w:rsidRDefault="00000000">
      <w:pPr>
        <w:spacing w:before="120" w:after="120" w:line="280" w:lineRule="exact"/>
      </w:pPr>
      <w:r>
        <w:rPr>
          <w:rFonts w:ascii="Calibri" w:hAnsi="Calibri"/>
        </w:rPr>
        <w:t>Respondent, “Top Papers in Public Address Division,” NCA Convention, Seattle, WA, Nov. 2021.</w:t>
      </w:r>
    </w:p>
    <w:p w14:paraId="493EEF19" w14:textId="77777777" w:rsidR="00124D25" w:rsidRDefault="00000000">
      <w:pPr>
        <w:spacing w:before="120" w:after="120" w:line="280" w:lineRule="exact"/>
      </w:pPr>
      <w:r>
        <w:rPr>
          <w:rFonts w:ascii="Calibri" w:hAnsi="Calibri"/>
        </w:rPr>
        <w:t>Chair, “Rethinking Pedagogical Practices in Rhetorical Criticism,” Public Address Division, NCA Convention, Seattle, WA, Nov. 2021.</w:t>
      </w:r>
    </w:p>
    <w:p w14:paraId="0E6780AE" w14:textId="77777777" w:rsidR="00124D25" w:rsidRDefault="00000000">
      <w:pPr>
        <w:spacing w:before="120" w:after="120" w:line="280" w:lineRule="exact"/>
      </w:pPr>
      <w:r>
        <w:rPr>
          <w:rFonts w:ascii="Calibri" w:hAnsi="Calibri"/>
        </w:rPr>
        <w:t>Panelist, “The (In)Hospitality of Borders,” NCA Convention, Virtual, November 2020.</w:t>
      </w:r>
    </w:p>
    <w:p w14:paraId="33C04A96" w14:textId="77777777" w:rsidR="00124D25" w:rsidRDefault="00000000">
      <w:pPr>
        <w:spacing w:before="120" w:after="120" w:line="280" w:lineRule="exact"/>
      </w:pPr>
      <w:r>
        <w:rPr>
          <w:rFonts w:ascii="Calibri" w:hAnsi="Calibri"/>
        </w:rPr>
        <w:t>Panelist, “Archival Survival: Why We Continue to Teach Archival Methods and What the Archives Continue to Teach Us,” Public Address Division, NCA Convention, Baltimore, MD, November 2019.</w:t>
      </w:r>
    </w:p>
    <w:p w14:paraId="72FA18E2" w14:textId="77777777" w:rsidR="00124D25" w:rsidRDefault="00000000">
      <w:pPr>
        <w:spacing w:before="120" w:after="120" w:line="280" w:lineRule="exact"/>
      </w:pPr>
      <w:r>
        <w:rPr>
          <w:rFonts w:ascii="Calibri" w:hAnsi="Calibri"/>
        </w:rPr>
        <w:t>Chair &amp; Respondent, “Visual Arguments, Publicity, and Politics,” Public Address Division, NCA Convention, Baltimore, MD, November 2019.</w:t>
      </w:r>
    </w:p>
    <w:p w14:paraId="7F997F5F" w14:textId="77777777" w:rsidR="00124D25" w:rsidRDefault="00000000">
      <w:pPr>
        <w:spacing w:before="120" w:after="120" w:line="280" w:lineRule="exact"/>
      </w:pPr>
      <w:r>
        <w:rPr>
          <w:rFonts w:ascii="Calibri" w:hAnsi="Calibri"/>
        </w:rPr>
        <w:t>Co-author, “Maternal Communication Strategies that Promote Daughters’ Body Image,” Analisa Arroyo, Belinda A. Stillion Southard, Heather Cohen, Sarah Caban, Top Paper Panel, Health Communication Division, NCA Convention, Salt Lake City, UT, November 2018.</w:t>
      </w:r>
    </w:p>
    <w:p w14:paraId="3EB867A8" w14:textId="77777777" w:rsidR="00124D25" w:rsidRDefault="00000000">
      <w:pPr>
        <w:spacing w:before="120" w:after="120" w:line="280" w:lineRule="exact"/>
      </w:pPr>
      <w:r>
        <w:rPr>
          <w:rFonts w:ascii="Calibri" w:hAnsi="Calibri"/>
        </w:rPr>
        <w:lastRenderedPageBreak/>
        <w:t>Co-author, “Mother-Daughter Consciousness Raising Discussions and Body Image,” Analisa Arroyo, Belinda A. Stillion Southard, LaQuae A. Aughtman, Feminist &amp; Women’s Studies Division, NCA Convention, Salt Lake City, UT, 2018.</w:t>
      </w:r>
    </w:p>
    <w:p w14:paraId="436D7385" w14:textId="77777777" w:rsidR="00124D25" w:rsidRDefault="00000000">
      <w:pPr>
        <w:spacing w:before="120" w:after="120" w:line="280" w:lineRule="exact"/>
      </w:pPr>
      <w:r>
        <w:rPr>
          <w:rFonts w:ascii="Calibri" w:hAnsi="Calibri"/>
        </w:rPr>
        <w:t>Chair, Communication at Play Spotlight Series Performance Session, “Women Civil Rights Leaders Then and Now: A Play on the (White, Affluent, American) Suffrage Narrative,” NCA Convention, Salt Lake City, UT, November 2018.</w:t>
      </w:r>
    </w:p>
    <w:p w14:paraId="58F586D6" w14:textId="77777777" w:rsidR="00124D25" w:rsidRDefault="00000000">
      <w:pPr>
        <w:spacing w:before="120" w:after="120" w:line="280" w:lineRule="exact"/>
      </w:pPr>
      <w:r>
        <w:rPr>
          <w:rFonts w:ascii="Calibri" w:hAnsi="Calibri"/>
        </w:rPr>
        <w:t>Co-author, “Strategic Constructions of Eastern and Western Suffragists in National and Regional Suffrage Movements, 1912-1916,” Belinda A. Stillion Southard and Cindy Koenig Richards, Public Address Division, NCA Convention, Philadelphia, PA, November 2016.</w:t>
      </w:r>
    </w:p>
    <w:p w14:paraId="5E42B18F" w14:textId="77777777" w:rsidR="00124D25" w:rsidRDefault="00000000">
      <w:pPr>
        <w:spacing w:before="120" w:after="120" w:line="280" w:lineRule="exact"/>
      </w:pPr>
      <w:r>
        <w:rPr>
          <w:rFonts w:ascii="Calibri" w:hAnsi="Calibri"/>
        </w:rPr>
        <w:t>Co-author, “The Transnational Presidency: The Presidential Rhetorics of Michelle Bachelet and Vaclav Havel,” Belinda A. Stillion Southard and Timothy Barney, Rhetoric Society of America (RSA) Convention, Atlanta, GA, May 2016.</w:t>
      </w:r>
    </w:p>
    <w:p w14:paraId="3FA2916B" w14:textId="77777777" w:rsidR="00124D25" w:rsidRDefault="00000000">
      <w:pPr>
        <w:spacing w:before="120" w:after="120" w:line="280" w:lineRule="exact"/>
      </w:pPr>
      <w:r>
        <w:rPr>
          <w:rFonts w:ascii="Calibri" w:hAnsi="Calibri"/>
        </w:rPr>
        <w:t>Author, “Michelle Bachelet and UN Women: Belonging as Denizens of the World, Citizens of Member States,” Public Address Division, NCA Convention, Las Vegas, NV, 2015.</w:t>
      </w:r>
    </w:p>
    <w:p w14:paraId="5AB180DF" w14:textId="77777777" w:rsidR="00124D25" w:rsidRDefault="00000000">
      <w:pPr>
        <w:spacing w:before="120" w:after="120" w:line="280" w:lineRule="exact"/>
      </w:pPr>
      <w:r>
        <w:rPr>
          <w:rFonts w:ascii="Calibri" w:hAnsi="Calibri"/>
        </w:rPr>
        <w:t>Author, “A Transnational Feminist Presidency: The Case of Ellen Johnson Sirleaf’s Presidential Rhetoric,” Public Address Division, NCA Convention, Chicago, IL, 2014.</w:t>
      </w:r>
    </w:p>
    <w:p w14:paraId="66A9E465" w14:textId="77777777" w:rsidR="00124D25" w:rsidRDefault="00000000">
      <w:pPr>
        <w:spacing w:before="120" w:after="120" w:line="280" w:lineRule="exact"/>
      </w:pPr>
      <w:r>
        <w:rPr>
          <w:rFonts w:ascii="Calibri" w:hAnsi="Calibri"/>
        </w:rPr>
        <w:t>Author, “The Woman President &amp; Transnational Feminism: Ellen Johnson Sirleaf,” NCA</w:t>
      </w:r>
    </w:p>
    <w:p w14:paraId="1EABDA6C" w14:textId="77777777" w:rsidR="00124D25" w:rsidRDefault="00000000">
      <w:pPr>
        <w:spacing w:before="120" w:after="120" w:line="280" w:lineRule="exact"/>
      </w:pPr>
      <w:r>
        <w:rPr>
          <w:rFonts w:ascii="Calibri" w:hAnsi="Calibri"/>
        </w:rPr>
        <w:t>Convention Preconference, Situated Discourses of Citizenship, Washington, DC, 2013.</w:t>
      </w:r>
    </w:p>
    <w:p w14:paraId="41E73202" w14:textId="77777777" w:rsidR="00124D25" w:rsidRDefault="00000000" w:rsidP="00E56451">
      <w:pPr>
        <w:spacing w:after="0" w:line="280" w:lineRule="exact"/>
      </w:pPr>
      <w:r>
        <w:rPr>
          <w:rFonts w:ascii="Calibri" w:hAnsi="Calibri"/>
        </w:rPr>
        <w:t>Chair, “Economic Discourses of Women’s Citizenship,” NCA Preconference, Situated Discourses</w:t>
      </w:r>
    </w:p>
    <w:p w14:paraId="5D764939" w14:textId="77777777" w:rsidR="00124D25" w:rsidRDefault="00000000" w:rsidP="00E56451">
      <w:pPr>
        <w:spacing w:after="0" w:line="280" w:lineRule="exact"/>
      </w:pPr>
      <w:r>
        <w:rPr>
          <w:rFonts w:ascii="Calibri" w:hAnsi="Calibri"/>
        </w:rPr>
        <w:t>of Citizenship, Washington, DC, 2013.</w:t>
      </w:r>
    </w:p>
    <w:p w14:paraId="1DE3E906" w14:textId="77777777" w:rsidR="00124D25" w:rsidRDefault="00000000">
      <w:pPr>
        <w:spacing w:before="120" w:after="120" w:line="280" w:lineRule="exact"/>
      </w:pPr>
      <w:r>
        <w:rPr>
          <w:rFonts w:ascii="Calibri" w:hAnsi="Calibri"/>
        </w:rPr>
        <w:t>Respondent, “Washington and Women’s Voices,” Feminist and Women’s Studies Division, NCA Convention, Washington, DC, November 2013.</w:t>
      </w:r>
    </w:p>
    <w:p w14:paraId="4B6F5270" w14:textId="77777777" w:rsidR="00124D25" w:rsidRDefault="00000000">
      <w:pPr>
        <w:spacing w:before="120" w:after="120" w:line="280" w:lineRule="exact"/>
      </w:pPr>
      <w:r>
        <w:rPr>
          <w:rFonts w:ascii="Calibri" w:hAnsi="Calibri"/>
        </w:rPr>
        <w:t>Author, “Iron Ladies of Liberia &amp; Transnational Feminist Media,” Feminism(s) &amp; Rhetoric(s)</w:t>
      </w:r>
    </w:p>
    <w:p w14:paraId="08BA6291" w14:textId="77777777" w:rsidR="00124D25" w:rsidRDefault="00000000">
      <w:pPr>
        <w:spacing w:before="120" w:after="120" w:line="280" w:lineRule="exact"/>
      </w:pPr>
      <w:r>
        <w:rPr>
          <w:rFonts w:ascii="Calibri" w:hAnsi="Calibri"/>
        </w:rPr>
        <w:t>Biennial Conference, September 2013.</w:t>
      </w:r>
    </w:p>
    <w:p w14:paraId="7163F9EA" w14:textId="77777777" w:rsidR="00124D25" w:rsidRDefault="00000000">
      <w:pPr>
        <w:spacing w:before="120" w:after="120" w:line="280" w:lineRule="exact"/>
      </w:pPr>
      <w:r>
        <w:rPr>
          <w:rFonts w:ascii="Calibri" w:hAnsi="Calibri"/>
        </w:rPr>
        <w:t>Respondent, Spotlight Panel on book, Militant Citizenship, Public Address Division, NCA Convention, Orlando, FL, 2012.</w:t>
      </w:r>
    </w:p>
    <w:p w14:paraId="23776A6A" w14:textId="77777777" w:rsidR="00124D25" w:rsidRDefault="00000000">
      <w:pPr>
        <w:spacing w:before="120" w:after="120" w:line="280" w:lineRule="exact"/>
      </w:pPr>
      <w:r>
        <w:rPr>
          <w:rFonts w:ascii="Calibri" w:hAnsi="Calibri"/>
        </w:rPr>
        <w:t>Respondent, “Reclaiming Feeble Bodies: Scientific Exclusion and Feminist Resistance in the Early 20th Century,” Feminist and Women’s Studies Division, NCA Convention, Orlando, FL, 2012.</w:t>
      </w:r>
    </w:p>
    <w:p w14:paraId="373A2745" w14:textId="77777777" w:rsidR="00124D25" w:rsidRDefault="00000000">
      <w:pPr>
        <w:spacing w:before="120" w:after="120" w:line="280" w:lineRule="exact"/>
      </w:pPr>
      <w:r>
        <w:rPr>
          <w:rFonts w:ascii="Calibri" w:hAnsi="Calibri"/>
        </w:rPr>
        <w:t>Author, “Voices at the Intersections of Women’s Rights and Labor Rhetorics,” Public Address Division, NCA Convention, New Orleans, LA, November 2011.</w:t>
      </w:r>
    </w:p>
    <w:p w14:paraId="4D0155D6" w14:textId="77777777" w:rsidR="00124D25" w:rsidRDefault="00000000">
      <w:pPr>
        <w:spacing w:before="120" w:after="120" w:line="280" w:lineRule="exact"/>
      </w:pPr>
      <w:r>
        <w:rPr>
          <w:rFonts w:ascii="Calibri" w:hAnsi="Calibri"/>
        </w:rPr>
        <w:t>Author, “‘9 States of Light Among 39 of Darkness’: Race, Woman Suffrage, and the National Woman’s Party,” Public Address Division, NCA Convention, San Francisco, CA, 2010.</w:t>
      </w:r>
    </w:p>
    <w:p w14:paraId="4746CF6E" w14:textId="77777777" w:rsidR="00124D25" w:rsidRDefault="00000000">
      <w:pPr>
        <w:spacing w:before="120" w:after="120" w:line="280" w:lineRule="exact"/>
      </w:pPr>
      <w:r>
        <w:rPr>
          <w:rFonts w:ascii="Calibri" w:hAnsi="Calibri"/>
        </w:rPr>
        <w:t>Author, “Making the World Safe for Democracy and Woman Suffrage,” Public Address Division, NCA Convention, Chicago, November 2009.</w:t>
      </w:r>
    </w:p>
    <w:p w14:paraId="02907CE4" w14:textId="77777777" w:rsidR="00124D25" w:rsidRDefault="00000000">
      <w:pPr>
        <w:spacing w:before="120" w:after="120" w:line="280" w:lineRule="exact"/>
      </w:pPr>
      <w:r>
        <w:rPr>
          <w:rFonts w:ascii="Calibri" w:hAnsi="Calibri"/>
        </w:rPr>
        <w:t>Author, “Militancy, Coalition-Building, and Expedient Racism in the Congressional Committee’s National Woman Suffrage Parade,” Public Address Division, NCA Convention, San Diego, CA, November 2008.</w:t>
      </w:r>
    </w:p>
    <w:p w14:paraId="7C13E6B4" w14:textId="77777777" w:rsidR="00124D25" w:rsidRDefault="00000000">
      <w:pPr>
        <w:spacing w:before="120" w:after="120" w:line="280" w:lineRule="exact"/>
      </w:pPr>
      <w:r>
        <w:rPr>
          <w:rFonts w:ascii="Calibri" w:hAnsi="Calibri"/>
        </w:rPr>
        <w:lastRenderedPageBreak/>
        <w:t>Author, “Chicago Women’s Voices: From Suffrage to the Presidency,” Public Address Division, NCA Convention, Chicago, IL, November 2007.</w:t>
      </w:r>
    </w:p>
    <w:p w14:paraId="22868A38" w14:textId="77777777" w:rsidR="00124D25" w:rsidRDefault="00000000">
      <w:pPr>
        <w:spacing w:before="120" w:after="120" w:line="280" w:lineRule="exact"/>
      </w:pPr>
      <w:r>
        <w:rPr>
          <w:rFonts w:ascii="Calibri" w:hAnsi="Calibri"/>
        </w:rPr>
        <w:t>Co-author, “Genres at Gettysburg: Abraham Lincoln, Edward Everett, and the War-Time Eulogy,” Belinda A. Stillion Southard and Bjørn Stillion Southard, Public Address Division, NCA Convention, San Antonio, TX, November 2006.</w:t>
      </w:r>
    </w:p>
    <w:p w14:paraId="1E71564B" w14:textId="77777777" w:rsidR="00124D25" w:rsidRDefault="00000000">
      <w:pPr>
        <w:spacing w:before="120" w:after="120" w:line="280" w:lineRule="exact"/>
      </w:pPr>
      <w:r>
        <w:rPr>
          <w:rFonts w:ascii="Calibri" w:hAnsi="Calibri"/>
        </w:rPr>
        <w:t>Author, “To Transform and be Transformed: Elizabeth Cady Stanton’s ‘Address On Woman’s Rights,’ 1848,” Feminist and Women’s Studies Division, NCA Convention, San Antonio, TX, November 2006.</w:t>
      </w:r>
    </w:p>
    <w:p w14:paraId="7D084DD0" w14:textId="77777777" w:rsidR="00124D25" w:rsidRDefault="00000000">
      <w:pPr>
        <w:spacing w:before="120" w:after="120" w:line="280" w:lineRule="exact"/>
      </w:pPr>
      <w:r>
        <w:rPr>
          <w:rFonts w:ascii="Calibri" w:hAnsi="Calibri"/>
        </w:rPr>
        <w:t>Author, “Susan B. Anthony: Militant Identity through Personal Discourse,” Susan B. Anthony &amp; the Struggle for Equal Rights: A Women’s History Conference, Rochester, NY, March 2006. Archived  at  &lt;https://urresearch.rochester.edu/retrieve/5873/Southard.pdf&gt;.</w:t>
      </w:r>
    </w:p>
    <w:p w14:paraId="429E2B35" w14:textId="77777777" w:rsidR="00124D25" w:rsidRDefault="00000000">
      <w:pPr>
        <w:spacing w:before="120" w:after="120" w:line="280" w:lineRule="exact"/>
      </w:pPr>
      <w:r>
        <w:rPr>
          <w:rFonts w:ascii="Calibri" w:hAnsi="Calibri"/>
        </w:rPr>
        <w:t>Author, “The National Woman’s Party and the Silent Sentinels: Militancy, Power, and Identity,” Public Address Division, NCA Convention, Boston, MA, November 2005.</w:t>
      </w:r>
    </w:p>
    <w:p w14:paraId="48EC79D4" w14:textId="77777777" w:rsidR="00124D25" w:rsidRDefault="00000000">
      <w:pPr>
        <w:spacing w:before="120" w:after="120" w:line="280" w:lineRule="exact"/>
      </w:pPr>
      <w:r>
        <w:rPr>
          <w:rFonts w:ascii="Calibri" w:hAnsi="Calibri"/>
        </w:rPr>
        <w:t>Author, “The National Woman’s Party and the Silent Sentinels,” NCA, Doctoral Honors Seminar, Norman, OK, July 2005.</w:t>
      </w:r>
    </w:p>
    <w:p w14:paraId="330A913C" w14:textId="77777777" w:rsidR="00124D25" w:rsidRDefault="00000000">
      <w:pPr>
        <w:spacing w:before="120" w:after="120" w:line="280" w:lineRule="exact"/>
      </w:pPr>
      <w:r>
        <w:rPr>
          <w:rFonts w:ascii="Calibri" w:hAnsi="Calibri"/>
        </w:rPr>
        <w:t>Author, “Sex and the City and Three Post-Feminist Quandaries,” Feminist and Women’s Studies Division, NCA Convention, Miami, FL, November 2003.</w:t>
      </w:r>
    </w:p>
    <w:p w14:paraId="37726EC2" w14:textId="77777777" w:rsidR="00124D25" w:rsidRPr="00E56451" w:rsidRDefault="00000000">
      <w:pPr>
        <w:spacing w:before="120" w:after="120" w:line="280" w:lineRule="exact"/>
        <w:rPr>
          <w:b/>
          <w:bCs/>
        </w:rPr>
      </w:pPr>
      <w:r w:rsidRPr="00E56451">
        <w:rPr>
          <w:rFonts w:ascii="Calibri" w:hAnsi="Calibri"/>
          <w:b/>
          <w:bCs/>
        </w:rPr>
        <w:t>Regional</w:t>
      </w:r>
    </w:p>
    <w:p w14:paraId="3C0FD8A7" w14:textId="77777777" w:rsidR="00124D25" w:rsidRDefault="00000000">
      <w:pPr>
        <w:spacing w:before="120" w:after="120" w:line="280" w:lineRule="exact"/>
      </w:pPr>
      <w:r>
        <w:rPr>
          <w:rFonts w:ascii="Calibri" w:hAnsi="Calibri"/>
        </w:rPr>
        <w:t>Respondent to Spotlight Panel, “Harboring Hope, Still,” Southern States Communication Association Convention (SSCA), Greenville, SC, April 2022.</w:t>
      </w:r>
    </w:p>
    <w:p w14:paraId="46F73FC8" w14:textId="77777777" w:rsidR="00124D25" w:rsidRDefault="00000000">
      <w:pPr>
        <w:spacing w:before="120" w:after="120" w:line="280" w:lineRule="exact"/>
      </w:pPr>
      <w:r>
        <w:rPr>
          <w:rFonts w:ascii="Calibri" w:hAnsi="Calibri"/>
        </w:rPr>
        <w:t>Author, “Social Movement Criticism and Transnational Feminism,” SSCA, Rhetoric and Public Address Division, Tampa, FL, April 2014.</w:t>
      </w:r>
    </w:p>
    <w:p w14:paraId="1656AF94" w14:textId="1AC8E7D7" w:rsidR="00124D25" w:rsidRDefault="00000000">
      <w:pPr>
        <w:spacing w:before="120" w:after="120" w:line="280" w:lineRule="exact"/>
      </w:pPr>
      <w:r>
        <w:rPr>
          <w:rFonts w:ascii="Calibri" w:hAnsi="Calibri"/>
        </w:rPr>
        <w:t>Author, “Harriot Stanton Blatch’s Rhetoric of Class Unity: 1909,” Eastern Communication Association (ECA) Convention, Political Communication Division, Philadelphia, PA, April 2009.</w:t>
      </w:r>
    </w:p>
    <w:p w14:paraId="5136464D" w14:textId="4E4EC10D" w:rsidR="0010154B" w:rsidRDefault="00000000" w:rsidP="00CC73C8">
      <w:pPr>
        <w:spacing w:before="120" w:after="120" w:line="280" w:lineRule="exact"/>
        <w:rPr>
          <w:rFonts w:ascii="Calibri" w:hAnsi="Calibri"/>
        </w:rPr>
      </w:pPr>
      <w:r>
        <w:rPr>
          <w:rFonts w:ascii="Calibri" w:hAnsi="Calibri"/>
        </w:rPr>
        <w:t>Author, “The Evolving Television Feminist,” ECA, Washington, D.C., April 2003.</w:t>
      </w:r>
    </w:p>
    <w:p w14:paraId="1F69F3BC" w14:textId="77777777" w:rsidR="0010154B" w:rsidRDefault="0010154B" w:rsidP="004B19BE">
      <w:pPr>
        <w:pStyle w:val="Heading1"/>
        <w:spacing w:before="120" w:after="120" w:line="280" w:lineRule="exact"/>
        <w:rPr>
          <w:rFonts w:ascii="Calibri" w:hAnsi="Calibri"/>
          <w:sz w:val="22"/>
        </w:rPr>
      </w:pPr>
    </w:p>
    <w:p w14:paraId="2DF38127" w14:textId="3EB82B1E" w:rsidR="004B19BE" w:rsidRDefault="004B19BE" w:rsidP="004B19BE">
      <w:pPr>
        <w:pStyle w:val="Heading1"/>
        <w:spacing w:before="120" w:after="120" w:line="280" w:lineRule="exact"/>
      </w:pPr>
      <w:r>
        <w:rPr>
          <w:rFonts w:ascii="Calibri" w:hAnsi="Calibri"/>
          <w:sz w:val="22"/>
        </w:rPr>
        <w:t>TEACHING AT THE UNIVERSITY OF GEORGIA</w:t>
      </w:r>
    </w:p>
    <w:p w14:paraId="5809CA62" w14:textId="5ACF76C1" w:rsidR="006315BA" w:rsidRPr="00CC73C8" w:rsidRDefault="004B19BE" w:rsidP="006315BA">
      <w:pPr>
        <w:rPr>
          <w:rFonts w:ascii="Calibri" w:hAnsi="Calibri" w:cs="Calibri"/>
          <w:b/>
          <w:bCs/>
        </w:rPr>
      </w:pPr>
      <w:r w:rsidRPr="004B19BE">
        <w:rPr>
          <w:rFonts w:ascii="Calibri" w:hAnsi="Calibri" w:cs="Calibri"/>
          <w:b/>
          <w:bCs/>
        </w:rPr>
        <w:t>Graduate Courses and Evaluations</w:t>
      </w:r>
    </w:p>
    <w:tbl>
      <w:tblPr>
        <w:tblStyle w:val="TableGrid"/>
        <w:tblpPr w:leftFromText="180" w:rightFromText="180" w:horzAnchor="margin" w:tblpY="412"/>
        <w:tblW w:w="0" w:type="auto"/>
        <w:tblLayout w:type="fixed"/>
        <w:tblLook w:val="04A0" w:firstRow="1" w:lastRow="0" w:firstColumn="1" w:lastColumn="0" w:noHBand="0" w:noVBand="1"/>
      </w:tblPr>
      <w:tblGrid>
        <w:gridCol w:w="1165"/>
        <w:gridCol w:w="1530"/>
        <w:gridCol w:w="2790"/>
        <w:gridCol w:w="1530"/>
        <w:gridCol w:w="2335"/>
      </w:tblGrid>
      <w:tr w:rsidR="004B19BE" w:rsidRPr="004B19BE" w14:paraId="7B2DC362" w14:textId="77777777" w:rsidTr="007567DE">
        <w:tc>
          <w:tcPr>
            <w:tcW w:w="1165" w:type="dxa"/>
          </w:tcPr>
          <w:p w14:paraId="10FF3CCA" w14:textId="77777777" w:rsidR="004B19BE" w:rsidRPr="004B19BE" w:rsidRDefault="004B19BE" w:rsidP="007567DE">
            <w:pPr>
              <w:rPr>
                <w:rFonts w:ascii="Calibri" w:hAnsi="Calibri" w:cs="Calibri"/>
                <w:b/>
                <w:bCs/>
              </w:rPr>
            </w:pPr>
            <w:r w:rsidRPr="004B19BE">
              <w:rPr>
                <w:rFonts w:ascii="Calibri" w:hAnsi="Calibri" w:cs="Calibri"/>
                <w:b/>
                <w:bCs/>
              </w:rPr>
              <w:t>Semester</w:t>
            </w:r>
            <w:r w:rsidRPr="004B19BE">
              <w:rPr>
                <w:rFonts w:ascii="Calibri" w:hAnsi="Calibri" w:cs="Calibri"/>
                <w:b/>
                <w:bCs/>
              </w:rPr>
              <w:lastRenderedPageBreak/>
              <w:t>/Yr</w:t>
            </w:r>
          </w:p>
        </w:tc>
        <w:tc>
          <w:tcPr>
            <w:tcW w:w="1530" w:type="dxa"/>
          </w:tcPr>
          <w:p w14:paraId="2ACBC888" w14:textId="77777777" w:rsidR="004B19BE" w:rsidRPr="004B19BE" w:rsidRDefault="004B19BE" w:rsidP="007567DE">
            <w:pPr>
              <w:rPr>
                <w:rFonts w:ascii="Calibri" w:hAnsi="Calibri" w:cs="Calibri"/>
                <w:b/>
                <w:bCs/>
              </w:rPr>
            </w:pPr>
            <w:r w:rsidRPr="004B19BE">
              <w:rPr>
                <w:rFonts w:ascii="Calibri" w:hAnsi="Calibri" w:cs="Calibri"/>
                <w:b/>
                <w:bCs/>
              </w:rPr>
              <w:t>Course #</w:t>
            </w:r>
          </w:p>
        </w:tc>
        <w:tc>
          <w:tcPr>
            <w:tcW w:w="2790" w:type="dxa"/>
          </w:tcPr>
          <w:p w14:paraId="66D8D741" w14:textId="77777777" w:rsidR="004B19BE" w:rsidRPr="004B19BE" w:rsidRDefault="004B19BE" w:rsidP="007567DE">
            <w:pPr>
              <w:rPr>
                <w:rFonts w:ascii="Calibri" w:hAnsi="Calibri" w:cs="Calibri"/>
                <w:b/>
                <w:bCs/>
              </w:rPr>
            </w:pPr>
            <w:r w:rsidRPr="004B19BE">
              <w:rPr>
                <w:rFonts w:ascii="Calibri" w:hAnsi="Calibri" w:cs="Calibri"/>
                <w:b/>
                <w:bCs/>
              </w:rPr>
              <w:t>Course Title</w:t>
            </w:r>
          </w:p>
        </w:tc>
        <w:tc>
          <w:tcPr>
            <w:tcW w:w="1530" w:type="dxa"/>
          </w:tcPr>
          <w:p w14:paraId="27C6CE41" w14:textId="77777777" w:rsidR="004B19BE" w:rsidRPr="004B19BE" w:rsidRDefault="004B19BE" w:rsidP="007567DE">
            <w:pPr>
              <w:rPr>
                <w:rFonts w:ascii="Calibri" w:hAnsi="Calibri" w:cs="Calibri"/>
                <w:b/>
                <w:bCs/>
              </w:rPr>
            </w:pPr>
            <w:r w:rsidRPr="004B19BE">
              <w:rPr>
                <w:rFonts w:ascii="Calibri" w:hAnsi="Calibri" w:cs="Calibri"/>
                <w:b/>
                <w:bCs/>
              </w:rPr>
              <w:t>Enrollment</w:t>
            </w:r>
          </w:p>
        </w:tc>
        <w:tc>
          <w:tcPr>
            <w:tcW w:w="2335" w:type="dxa"/>
          </w:tcPr>
          <w:p w14:paraId="10E34DD6" w14:textId="77777777" w:rsidR="004B19BE" w:rsidRPr="004B19BE" w:rsidRDefault="004B19BE" w:rsidP="007567DE">
            <w:pPr>
              <w:rPr>
                <w:rFonts w:ascii="Calibri" w:hAnsi="Calibri" w:cs="Calibri"/>
                <w:b/>
                <w:bCs/>
              </w:rPr>
            </w:pPr>
            <w:r w:rsidRPr="004B19BE">
              <w:rPr>
                <w:rFonts w:ascii="Calibri" w:hAnsi="Calibri" w:cs="Calibri"/>
                <w:b/>
                <w:bCs/>
              </w:rPr>
              <w:t>Overall Student Evaluation</w:t>
            </w:r>
          </w:p>
        </w:tc>
      </w:tr>
      <w:tr w:rsidR="004B19BE" w:rsidRPr="004B19BE" w14:paraId="0428BDBF" w14:textId="77777777" w:rsidTr="007567DE">
        <w:tc>
          <w:tcPr>
            <w:tcW w:w="1165" w:type="dxa"/>
          </w:tcPr>
          <w:p w14:paraId="25AD9318" w14:textId="77777777" w:rsidR="004B19BE" w:rsidRPr="004B19BE" w:rsidRDefault="004B19BE" w:rsidP="007567DE">
            <w:pPr>
              <w:rPr>
                <w:rFonts w:ascii="Calibri" w:hAnsi="Calibri" w:cs="Calibri"/>
              </w:rPr>
            </w:pPr>
            <w:proofErr w:type="spellStart"/>
            <w:r w:rsidRPr="004B19BE">
              <w:rPr>
                <w:rFonts w:ascii="Calibri" w:hAnsi="Calibri" w:cs="Calibri"/>
              </w:rPr>
              <w:t>Sp</w:t>
            </w:r>
            <w:proofErr w:type="spellEnd"/>
            <w:r w:rsidRPr="004B19BE">
              <w:rPr>
                <w:rFonts w:ascii="Calibri" w:hAnsi="Calibri" w:cs="Calibri"/>
              </w:rPr>
              <w:t xml:space="preserve"> 24</w:t>
            </w:r>
          </w:p>
        </w:tc>
        <w:tc>
          <w:tcPr>
            <w:tcW w:w="1530" w:type="dxa"/>
          </w:tcPr>
          <w:p w14:paraId="0EF0C960" w14:textId="77777777" w:rsidR="004B19BE" w:rsidRPr="004B19BE" w:rsidRDefault="004B19BE" w:rsidP="007567DE">
            <w:pPr>
              <w:rPr>
                <w:rFonts w:ascii="Calibri" w:hAnsi="Calibri" w:cs="Calibri"/>
              </w:rPr>
            </w:pPr>
            <w:r w:rsidRPr="004B19BE">
              <w:rPr>
                <w:rFonts w:ascii="Calibri" w:hAnsi="Calibri" w:cs="Calibri"/>
              </w:rPr>
              <w:t>COMM 8030</w:t>
            </w:r>
          </w:p>
        </w:tc>
        <w:tc>
          <w:tcPr>
            <w:tcW w:w="2790" w:type="dxa"/>
          </w:tcPr>
          <w:p w14:paraId="466A308E" w14:textId="77777777" w:rsidR="004B19BE" w:rsidRPr="004B19BE" w:rsidRDefault="004B19BE" w:rsidP="007567DE">
            <w:pPr>
              <w:rPr>
                <w:rFonts w:ascii="Calibri" w:hAnsi="Calibri" w:cs="Calibri"/>
              </w:rPr>
            </w:pPr>
            <w:r w:rsidRPr="004B19BE">
              <w:rPr>
                <w:rFonts w:ascii="Calibri" w:hAnsi="Calibri" w:cs="Calibri"/>
              </w:rPr>
              <w:t>Advanced Prof Dev.</w:t>
            </w:r>
          </w:p>
        </w:tc>
        <w:tc>
          <w:tcPr>
            <w:tcW w:w="1530" w:type="dxa"/>
          </w:tcPr>
          <w:p w14:paraId="72D598C4" w14:textId="77777777" w:rsidR="004B19BE" w:rsidRPr="004B19BE" w:rsidRDefault="004B19BE" w:rsidP="007567DE">
            <w:pPr>
              <w:rPr>
                <w:rFonts w:ascii="Calibri" w:hAnsi="Calibri" w:cs="Calibri"/>
              </w:rPr>
            </w:pPr>
            <w:r w:rsidRPr="004B19BE">
              <w:rPr>
                <w:rFonts w:ascii="Calibri" w:hAnsi="Calibri" w:cs="Calibri"/>
              </w:rPr>
              <w:t>6</w:t>
            </w:r>
          </w:p>
        </w:tc>
        <w:tc>
          <w:tcPr>
            <w:tcW w:w="2335" w:type="dxa"/>
          </w:tcPr>
          <w:p w14:paraId="07528799" w14:textId="77777777" w:rsidR="004B19BE" w:rsidRPr="004B19BE" w:rsidRDefault="004B19BE" w:rsidP="007567DE">
            <w:pPr>
              <w:rPr>
                <w:rFonts w:ascii="Calibri" w:hAnsi="Calibri" w:cs="Calibri"/>
              </w:rPr>
            </w:pPr>
            <w:r w:rsidRPr="004B19BE">
              <w:rPr>
                <w:rFonts w:ascii="Calibri" w:hAnsi="Calibri" w:cs="Calibri"/>
              </w:rPr>
              <w:t>30/30</w:t>
            </w:r>
          </w:p>
        </w:tc>
      </w:tr>
      <w:tr w:rsidR="004B19BE" w:rsidRPr="004B19BE" w14:paraId="6E842A29" w14:textId="77777777" w:rsidTr="007567DE">
        <w:tc>
          <w:tcPr>
            <w:tcW w:w="1165" w:type="dxa"/>
          </w:tcPr>
          <w:p w14:paraId="2A03EE9A" w14:textId="77777777" w:rsidR="004B19BE" w:rsidRPr="004B19BE" w:rsidRDefault="004B19BE" w:rsidP="007567DE">
            <w:pPr>
              <w:rPr>
                <w:rFonts w:ascii="Calibri" w:hAnsi="Calibri" w:cs="Calibri"/>
              </w:rPr>
            </w:pPr>
            <w:r w:rsidRPr="004B19BE">
              <w:rPr>
                <w:rFonts w:ascii="Calibri" w:hAnsi="Calibri" w:cs="Calibri"/>
              </w:rPr>
              <w:t>Fa 23</w:t>
            </w:r>
          </w:p>
        </w:tc>
        <w:tc>
          <w:tcPr>
            <w:tcW w:w="1530" w:type="dxa"/>
          </w:tcPr>
          <w:p w14:paraId="73E555D8" w14:textId="77777777" w:rsidR="004B19BE" w:rsidRPr="004B19BE" w:rsidRDefault="004B19BE" w:rsidP="007567DE">
            <w:pPr>
              <w:rPr>
                <w:rFonts w:ascii="Calibri" w:hAnsi="Calibri" w:cs="Calibri"/>
              </w:rPr>
            </w:pPr>
            <w:r w:rsidRPr="004B19BE">
              <w:rPr>
                <w:rFonts w:ascii="Calibri" w:hAnsi="Calibri" w:cs="Calibri"/>
              </w:rPr>
              <w:t>COMM 8300</w:t>
            </w:r>
          </w:p>
        </w:tc>
        <w:tc>
          <w:tcPr>
            <w:tcW w:w="2790" w:type="dxa"/>
          </w:tcPr>
          <w:p w14:paraId="401B3FBF" w14:textId="77777777" w:rsidR="004B19BE" w:rsidRPr="004B19BE" w:rsidRDefault="004B19BE" w:rsidP="007567DE">
            <w:pPr>
              <w:rPr>
                <w:rFonts w:ascii="Calibri" w:hAnsi="Calibri" w:cs="Calibri"/>
              </w:rPr>
            </w:pPr>
            <w:r w:rsidRPr="004B19BE">
              <w:rPr>
                <w:rFonts w:ascii="Calibri" w:hAnsi="Calibri" w:cs="Calibri"/>
              </w:rPr>
              <w:t>Rhetorical Criticism</w:t>
            </w:r>
          </w:p>
        </w:tc>
        <w:tc>
          <w:tcPr>
            <w:tcW w:w="1530" w:type="dxa"/>
          </w:tcPr>
          <w:p w14:paraId="70695B06" w14:textId="77777777" w:rsidR="004B19BE" w:rsidRPr="004B19BE" w:rsidRDefault="004B19BE" w:rsidP="007567DE">
            <w:pPr>
              <w:rPr>
                <w:rFonts w:ascii="Calibri" w:hAnsi="Calibri" w:cs="Calibri"/>
              </w:rPr>
            </w:pPr>
            <w:r w:rsidRPr="004B19BE">
              <w:rPr>
                <w:rFonts w:ascii="Calibri" w:hAnsi="Calibri" w:cs="Calibri"/>
              </w:rPr>
              <w:t>6</w:t>
            </w:r>
          </w:p>
        </w:tc>
        <w:tc>
          <w:tcPr>
            <w:tcW w:w="2335" w:type="dxa"/>
          </w:tcPr>
          <w:p w14:paraId="14D5F0D0" w14:textId="77777777" w:rsidR="004B19BE" w:rsidRPr="004B19BE" w:rsidRDefault="004B19BE" w:rsidP="007567DE">
            <w:pPr>
              <w:rPr>
                <w:rFonts w:ascii="Calibri" w:hAnsi="Calibri" w:cs="Calibri"/>
              </w:rPr>
            </w:pPr>
            <w:r w:rsidRPr="004B19BE">
              <w:rPr>
                <w:rFonts w:ascii="Calibri" w:hAnsi="Calibri" w:cs="Calibri"/>
              </w:rPr>
              <w:t>28.5/30</w:t>
            </w:r>
          </w:p>
        </w:tc>
      </w:tr>
      <w:tr w:rsidR="004B19BE" w:rsidRPr="004B19BE" w14:paraId="167A5823" w14:textId="77777777" w:rsidTr="007567DE">
        <w:tc>
          <w:tcPr>
            <w:tcW w:w="1165" w:type="dxa"/>
          </w:tcPr>
          <w:p w14:paraId="5F52557D" w14:textId="77777777" w:rsidR="004B19BE" w:rsidRPr="004B19BE" w:rsidRDefault="004B19BE" w:rsidP="007567DE">
            <w:pPr>
              <w:rPr>
                <w:rFonts w:ascii="Calibri" w:hAnsi="Calibri" w:cs="Calibri"/>
              </w:rPr>
            </w:pPr>
            <w:r w:rsidRPr="004B19BE">
              <w:rPr>
                <w:rFonts w:ascii="Calibri" w:hAnsi="Calibri" w:cs="Calibri"/>
              </w:rPr>
              <w:t>Fa 22</w:t>
            </w:r>
          </w:p>
        </w:tc>
        <w:tc>
          <w:tcPr>
            <w:tcW w:w="1530" w:type="dxa"/>
          </w:tcPr>
          <w:p w14:paraId="74A67A24" w14:textId="77777777" w:rsidR="004B19BE" w:rsidRPr="004B19BE" w:rsidRDefault="004B19BE" w:rsidP="007567DE">
            <w:pPr>
              <w:rPr>
                <w:rFonts w:ascii="Calibri" w:hAnsi="Calibri" w:cs="Calibri"/>
              </w:rPr>
            </w:pPr>
            <w:r w:rsidRPr="004B19BE">
              <w:rPr>
                <w:rFonts w:ascii="Calibri" w:hAnsi="Calibri" w:cs="Calibri"/>
              </w:rPr>
              <w:t>COMM 8300</w:t>
            </w:r>
          </w:p>
        </w:tc>
        <w:tc>
          <w:tcPr>
            <w:tcW w:w="2790" w:type="dxa"/>
          </w:tcPr>
          <w:p w14:paraId="31A8C033" w14:textId="77777777" w:rsidR="004B19BE" w:rsidRPr="004B19BE" w:rsidRDefault="004B19BE" w:rsidP="007567DE">
            <w:pPr>
              <w:rPr>
                <w:rFonts w:ascii="Calibri" w:hAnsi="Calibri" w:cs="Calibri"/>
              </w:rPr>
            </w:pPr>
            <w:r w:rsidRPr="004B19BE">
              <w:rPr>
                <w:rFonts w:ascii="Calibri" w:hAnsi="Calibri" w:cs="Calibri"/>
              </w:rPr>
              <w:t>Rhetorical Criticism</w:t>
            </w:r>
          </w:p>
        </w:tc>
        <w:tc>
          <w:tcPr>
            <w:tcW w:w="1530" w:type="dxa"/>
          </w:tcPr>
          <w:p w14:paraId="31E22771" w14:textId="77777777" w:rsidR="004B19BE" w:rsidRPr="004B19BE" w:rsidRDefault="004B19BE" w:rsidP="007567DE">
            <w:pPr>
              <w:rPr>
                <w:rFonts w:ascii="Calibri" w:hAnsi="Calibri" w:cs="Calibri"/>
              </w:rPr>
            </w:pPr>
            <w:r w:rsidRPr="004B19BE">
              <w:rPr>
                <w:rFonts w:ascii="Calibri" w:hAnsi="Calibri" w:cs="Calibri"/>
              </w:rPr>
              <w:t>6</w:t>
            </w:r>
          </w:p>
        </w:tc>
        <w:tc>
          <w:tcPr>
            <w:tcW w:w="2335" w:type="dxa"/>
          </w:tcPr>
          <w:p w14:paraId="4C0FD565" w14:textId="77777777" w:rsidR="004B19BE" w:rsidRPr="004B19BE" w:rsidRDefault="004B19BE" w:rsidP="007567DE">
            <w:pPr>
              <w:rPr>
                <w:rFonts w:ascii="Calibri" w:hAnsi="Calibri" w:cs="Calibri"/>
              </w:rPr>
            </w:pPr>
            <w:r w:rsidRPr="004B19BE">
              <w:rPr>
                <w:rFonts w:ascii="Calibri" w:hAnsi="Calibri" w:cs="Calibri"/>
              </w:rPr>
              <w:t>28.2/30</w:t>
            </w:r>
          </w:p>
        </w:tc>
      </w:tr>
      <w:tr w:rsidR="004B19BE" w:rsidRPr="004B19BE" w14:paraId="26E2EF9C" w14:textId="77777777" w:rsidTr="007567DE">
        <w:tc>
          <w:tcPr>
            <w:tcW w:w="1165" w:type="dxa"/>
          </w:tcPr>
          <w:p w14:paraId="6E940563" w14:textId="77777777" w:rsidR="004B19BE" w:rsidRPr="004B19BE" w:rsidRDefault="004B19BE" w:rsidP="007567DE">
            <w:pPr>
              <w:rPr>
                <w:rFonts w:ascii="Calibri" w:hAnsi="Calibri" w:cs="Calibri"/>
              </w:rPr>
            </w:pPr>
            <w:r w:rsidRPr="004B19BE">
              <w:rPr>
                <w:rFonts w:ascii="Calibri" w:hAnsi="Calibri" w:cs="Calibri"/>
              </w:rPr>
              <w:t>Fa 21</w:t>
            </w:r>
          </w:p>
        </w:tc>
        <w:tc>
          <w:tcPr>
            <w:tcW w:w="1530" w:type="dxa"/>
          </w:tcPr>
          <w:p w14:paraId="3F9F9C87" w14:textId="77777777" w:rsidR="004B19BE" w:rsidRPr="004B19BE" w:rsidRDefault="004B19BE" w:rsidP="007567DE">
            <w:pPr>
              <w:rPr>
                <w:rFonts w:ascii="Calibri" w:hAnsi="Calibri" w:cs="Calibri"/>
              </w:rPr>
            </w:pPr>
            <w:r w:rsidRPr="004B19BE">
              <w:rPr>
                <w:rFonts w:ascii="Calibri" w:hAnsi="Calibri" w:cs="Calibri"/>
              </w:rPr>
              <w:t>COMM 8310</w:t>
            </w:r>
          </w:p>
        </w:tc>
        <w:tc>
          <w:tcPr>
            <w:tcW w:w="2790" w:type="dxa"/>
          </w:tcPr>
          <w:p w14:paraId="6944C0BB" w14:textId="77777777" w:rsidR="004B19BE" w:rsidRPr="004B19BE" w:rsidRDefault="004B19BE" w:rsidP="007567DE">
            <w:pPr>
              <w:rPr>
                <w:rFonts w:ascii="Calibri" w:hAnsi="Calibri" w:cs="Calibri"/>
              </w:rPr>
            </w:pPr>
            <w:r w:rsidRPr="004B19BE">
              <w:rPr>
                <w:rFonts w:ascii="Calibri" w:hAnsi="Calibri" w:cs="Calibri"/>
              </w:rPr>
              <w:t>Borders and Mobility</w:t>
            </w:r>
          </w:p>
        </w:tc>
        <w:tc>
          <w:tcPr>
            <w:tcW w:w="1530" w:type="dxa"/>
          </w:tcPr>
          <w:p w14:paraId="0DA2B009" w14:textId="77777777" w:rsidR="004B19BE" w:rsidRPr="004B19BE" w:rsidRDefault="004B19BE" w:rsidP="007567DE">
            <w:pPr>
              <w:rPr>
                <w:rFonts w:ascii="Calibri" w:hAnsi="Calibri" w:cs="Calibri"/>
              </w:rPr>
            </w:pPr>
            <w:r w:rsidRPr="004B19BE">
              <w:rPr>
                <w:rFonts w:ascii="Calibri" w:hAnsi="Calibri" w:cs="Calibri"/>
              </w:rPr>
              <w:t>8</w:t>
            </w:r>
          </w:p>
        </w:tc>
        <w:tc>
          <w:tcPr>
            <w:tcW w:w="2335" w:type="dxa"/>
          </w:tcPr>
          <w:p w14:paraId="3548048A" w14:textId="77777777" w:rsidR="004B19BE" w:rsidRPr="004B19BE" w:rsidRDefault="004B19BE" w:rsidP="007567DE">
            <w:pPr>
              <w:rPr>
                <w:rFonts w:ascii="Calibri" w:hAnsi="Calibri" w:cs="Calibri"/>
              </w:rPr>
            </w:pPr>
            <w:r w:rsidRPr="004B19BE">
              <w:rPr>
                <w:rFonts w:ascii="Calibri" w:hAnsi="Calibri" w:cs="Calibri"/>
              </w:rPr>
              <w:t>26.33/30</w:t>
            </w:r>
          </w:p>
        </w:tc>
      </w:tr>
      <w:tr w:rsidR="004B19BE" w:rsidRPr="004B19BE" w14:paraId="64B51A13" w14:textId="77777777" w:rsidTr="007567DE">
        <w:tc>
          <w:tcPr>
            <w:tcW w:w="1165" w:type="dxa"/>
          </w:tcPr>
          <w:p w14:paraId="6B0F0677" w14:textId="77777777" w:rsidR="004B19BE" w:rsidRPr="004B19BE" w:rsidRDefault="004B19BE" w:rsidP="007567DE">
            <w:pPr>
              <w:rPr>
                <w:rFonts w:ascii="Calibri" w:hAnsi="Calibri" w:cs="Calibri"/>
              </w:rPr>
            </w:pPr>
            <w:r w:rsidRPr="004B19BE">
              <w:rPr>
                <w:rFonts w:ascii="Calibri" w:hAnsi="Calibri" w:cs="Calibri"/>
              </w:rPr>
              <w:t>Fa 20</w:t>
            </w:r>
          </w:p>
        </w:tc>
        <w:tc>
          <w:tcPr>
            <w:tcW w:w="1530" w:type="dxa"/>
          </w:tcPr>
          <w:p w14:paraId="3A77F86B" w14:textId="77777777" w:rsidR="004B19BE" w:rsidRPr="004B19BE" w:rsidRDefault="004B19BE" w:rsidP="007567DE">
            <w:pPr>
              <w:rPr>
                <w:rFonts w:ascii="Calibri" w:hAnsi="Calibri" w:cs="Calibri"/>
              </w:rPr>
            </w:pPr>
            <w:r w:rsidRPr="004B19BE">
              <w:rPr>
                <w:rFonts w:ascii="Calibri" w:hAnsi="Calibri" w:cs="Calibri"/>
              </w:rPr>
              <w:t>COMM 8010</w:t>
            </w:r>
          </w:p>
        </w:tc>
        <w:tc>
          <w:tcPr>
            <w:tcW w:w="2790" w:type="dxa"/>
          </w:tcPr>
          <w:p w14:paraId="2781FE02" w14:textId="77777777" w:rsidR="004B19BE" w:rsidRPr="004B19BE" w:rsidRDefault="004B19BE" w:rsidP="007567DE">
            <w:pPr>
              <w:rPr>
                <w:rFonts w:ascii="Calibri" w:hAnsi="Calibri" w:cs="Calibri"/>
              </w:rPr>
            </w:pPr>
            <w:r w:rsidRPr="004B19BE">
              <w:rPr>
                <w:rFonts w:ascii="Calibri" w:hAnsi="Calibri" w:cs="Calibri"/>
              </w:rPr>
              <w:t>Grad Pedagogy</w:t>
            </w:r>
          </w:p>
        </w:tc>
        <w:tc>
          <w:tcPr>
            <w:tcW w:w="1530" w:type="dxa"/>
          </w:tcPr>
          <w:p w14:paraId="40FA6419" w14:textId="77777777" w:rsidR="004B19BE" w:rsidRPr="004B19BE" w:rsidRDefault="004B19BE" w:rsidP="007567DE">
            <w:pPr>
              <w:rPr>
                <w:rFonts w:ascii="Calibri" w:hAnsi="Calibri" w:cs="Calibri"/>
              </w:rPr>
            </w:pPr>
            <w:r w:rsidRPr="004B19BE">
              <w:rPr>
                <w:rFonts w:ascii="Calibri" w:hAnsi="Calibri" w:cs="Calibri"/>
              </w:rPr>
              <w:t>5</w:t>
            </w:r>
          </w:p>
        </w:tc>
        <w:tc>
          <w:tcPr>
            <w:tcW w:w="2335" w:type="dxa"/>
          </w:tcPr>
          <w:p w14:paraId="60DEF6F6" w14:textId="77777777" w:rsidR="004B19BE" w:rsidRPr="004B19BE" w:rsidRDefault="004B19BE" w:rsidP="007567DE">
            <w:pPr>
              <w:rPr>
                <w:rFonts w:ascii="Calibri" w:hAnsi="Calibri" w:cs="Calibri"/>
              </w:rPr>
            </w:pPr>
            <w:r w:rsidRPr="004B19BE">
              <w:rPr>
                <w:rFonts w:ascii="Calibri" w:hAnsi="Calibri" w:cs="Calibri"/>
              </w:rPr>
              <w:t>4.35/5.0</w:t>
            </w:r>
          </w:p>
        </w:tc>
      </w:tr>
      <w:tr w:rsidR="004B19BE" w:rsidRPr="004B19BE" w14:paraId="11D15E5B" w14:textId="77777777" w:rsidTr="007567DE">
        <w:tc>
          <w:tcPr>
            <w:tcW w:w="1165" w:type="dxa"/>
          </w:tcPr>
          <w:p w14:paraId="12B63B86" w14:textId="77777777" w:rsidR="004B19BE" w:rsidRPr="004B19BE" w:rsidRDefault="004B19BE" w:rsidP="007567DE">
            <w:pPr>
              <w:rPr>
                <w:rFonts w:ascii="Calibri" w:hAnsi="Calibri" w:cs="Calibri"/>
              </w:rPr>
            </w:pPr>
            <w:r w:rsidRPr="004B19BE">
              <w:rPr>
                <w:rFonts w:ascii="Calibri" w:hAnsi="Calibri" w:cs="Calibri"/>
              </w:rPr>
              <w:t>Fa 19</w:t>
            </w:r>
          </w:p>
        </w:tc>
        <w:tc>
          <w:tcPr>
            <w:tcW w:w="1530" w:type="dxa"/>
          </w:tcPr>
          <w:p w14:paraId="74163761" w14:textId="77777777" w:rsidR="004B19BE" w:rsidRPr="004B19BE" w:rsidRDefault="004B19BE" w:rsidP="007567DE">
            <w:pPr>
              <w:rPr>
                <w:rFonts w:ascii="Calibri" w:hAnsi="Calibri" w:cs="Calibri"/>
              </w:rPr>
            </w:pPr>
            <w:r w:rsidRPr="004B19BE">
              <w:rPr>
                <w:rFonts w:ascii="Calibri" w:hAnsi="Calibri" w:cs="Calibri"/>
              </w:rPr>
              <w:t>COMM 8300</w:t>
            </w:r>
          </w:p>
        </w:tc>
        <w:tc>
          <w:tcPr>
            <w:tcW w:w="2790" w:type="dxa"/>
          </w:tcPr>
          <w:p w14:paraId="13576AD1" w14:textId="77777777" w:rsidR="004B19BE" w:rsidRPr="004B19BE" w:rsidRDefault="004B19BE" w:rsidP="007567DE">
            <w:pPr>
              <w:rPr>
                <w:rFonts w:ascii="Calibri" w:hAnsi="Calibri" w:cs="Calibri"/>
              </w:rPr>
            </w:pPr>
            <w:r w:rsidRPr="004B19BE">
              <w:rPr>
                <w:rFonts w:ascii="Calibri" w:hAnsi="Calibri" w:cs="Calibri"/>
              </w:rPr>
              <w:t>Rhetorical Criticism</w:t>
            </w:r>
          </w:p>
        </w:tc>
        <w:tc>
          <w:tcPr>
            <w:tcW w:w="1530" w:type="dxa"/>
          </w:tcPr>
          <w:p w14:paraId="1BA9A108" w14:textId="77777777" w:rsidR="004B19BE" w:rsidRPr="004B19BE" w:rsidRDefault="004B19BE" w:rsidP="007567DE">
            <w:pPr>
              <w:rPr>
                <w:rFonts w:ascii="Calibri" w:hAnsi="Calibri" w:cs="Calibri"/>
              </w:rPr>
            </w:pPr>
            <w:r w:rsidRPr="004B19BE">
              <w:rPr>
                <w:rFonts w:ascii="Calibri" w:hAnsi="Calibri" w:cs="Calibri"/>
              </w:rPr>
              <w:t>6</w:t>
            </w:r>
          </w:p>
        </w:tc>
        <w:tc>
          <w:tcPr>
            <w:tcW w:w="2335" w:type="dxa"/>
          </w:tcPr>
          <w:p w14:paraId="55935FDC" w14:textId="77777777" w:rsidR="004B19BE" w:rsidRPr="004B19BE" w:rsidRDefault="004B19BE" w:rsidP="007567DE">
            <w:pPr>
              <w:rPr>
                <w:rFonts w:ascii="Calibri" w:hAnsi="Calibri" w:cs="Calibri"/>
              </w:rPr>
            </w:pPr>
            <w:r w:rsidRPr="004B19BE">
              <w:rPr>
                <w:rFonts w:ascii="Calibri" w:hAnsi="Calibri" w:cs="Calibri"/>
              </w:rPr>
              <w:t>29/30</w:t>
            </w:r>
          </w:p>
        </w:tc>
      </w:tr>
      <w:tr w:rsidR="004B19BE" w:rsidRPr="004B19BE" w14:paraId="75D1D30E" w14:textId="77777777" w:rsidTr="007567DE">
        <w:tc>
          <w:tcPr>
            <w:tcW w:w="1165" w:type="dxa"/>
          </w:tcPr>
          <w:p w14:paraId="281D7DF6" w14:textId="77777777" w:rsidR="004B19BE" w:rsidRPr="004B19BE" w:rsidRDefault="004B19BE" w:rsidP="007567DE">
            <w:pPr>
              <w:rPr>
                <w:rFonts w:ascii="Calibri" w:hAnsi="Calibri" w:cs="Calibri"/>
              </w:rPr>
            </w:pPr>
            <w:r w:rsidRPr="004B19BE">
              <w:rPr>
                <w:rFonts w:ascii="Calibri" w:hAnsi="Calibri" w:cs="Calibri"/>
              </w:rPr>
              <w:t>Fa 19</w:t>
            </w:r>
          </w:p>
        </w:tc>
        <w:tc>
          <w:tcPr>
            <w:tcW w:w="1530" w:type="dxa"/>
          </w:tcPr>
          <w:p w14:paraId="0E7602FD" w14:textId="77777777" w:rsidR="004B19BE" w:rsidRPr="004B19BE" w:rsidRDefault="004B19BE" w:rsidP="007567DE">
            <w:pPr>
              <w:rPr>
                <w:rFonts w:ascii="Calibri" w:hAnsi="Calibri" w:cs="Calibri"/>
              </w:rPr>
            </w:pPr>
            <w:r w:rsidRPr="004B19BE">
              <w:rPr>
                <w:rFonts w:ascii="Calibri" w:hAnsi="Calibri" w:cs="Calibri"/>
              </w:rPr>
              <w:t>COMM 8020</w:t>
            </w:r>
          </w:p>
        </w:tc>
        <w:tc>
          <w:tcPr>
            <w:tcW w:w="2790" w:type="dxa"/>
          </w:tcPr>
          <w:p w14:paraId="605D555C" w14:textId="77777777" w:rsidR="004B19BE" w:rsidRPr="004B19BE" w:rsidRDefault="004B19BE" w:rsidP="007567DE">
            <w:pPr>
              <w:rPr>
                <w:rFonts w:ascii="Calibri" w:hAnsi="Calibri" w:cs="Calibri"/>
              </w:rPr>
            </w:pPr>
            <w:r w:rsidRPr="004B19BE">
              <w:rPr>
                <w:rFonts w:ascii="Calibri" w:hAnsi="Calibri" w:cs="Calibri"/>
              </w:rPr>
              <w:t>Intro to Grad Study</w:t>
            </w:r>
          </w:p>
        </w:tc>
        <w:tc>
          <w:tcPr>
            <w:tcW w:w="1530" w:type="dxa"/>
          </w:tcPr>
          <w:p w14:paraId="77A0A620" w14:textId="77777777" w:rsidR="004B19BE" w:rsidRPr="004B19BE" w:rsidRDefault="004B19BE" w:rsidP="007567DE">
            <w:pPr>
              <w:rPr>
                <w:rFonts w:ascii="Calibri" w:hAnsi="Calibri" w:cs="Calibri"/>
              </w:rPr>
            </w:pPr>
            <w:r w:rsidRPr="004B19BE">
              <w:rPr>
                <w:rFonts w:ascii="Calibri" w:hAnsi="Calibri" w:cs="Calibri"/>
              </w:rPr>
              <w:t>11</w:t>
            </w:r>
          </w:p>
        </w:tc>
        <w:tc>
          <w:tcPr>
            <w:tcW w:w="2335" w:type="dxa"/>
          </w:tcPr>
          <w:p w14:paraId="6912158E" w14:textId="77777777" w:rsidR="004B19BE" w:rsidRPr="004B19BE" w:rsidRDefault="004B19BE" w:rsidP="007567DE">
            <w:pPr>
              <w:rPr>
                <w:rFonts w:ascii="Calibri" w:hAnsi="Calibri" w:cs="Calibri"/>
              </w:rPr>
            </w:pPr>
            <w:r w:rsidRPr="004B19BE">
              <w:rPr>
                <w:rFonts w:ascii="Calibri" w:hAnsi="Calibri" w:cs="Calibri"/>
              </w:rPr>
              <w:t>24.27/30</w:t>
            </w:r>
          </w:p>
        </w:tc>
      </w:tr>
      <w:tr w:rsidR="004B19BE" w:rsidRPr="004B19BE" w14:paraId="35E7372E" w14:textId="77777777" w:rsidTr="007567DE">
        <w:tc>
          <w:tcPr>
            <w:tcW w:w="1165" w:type="dxa"/>
          </w:tcPr>
          <w:p w14:paraId="0D9AC490" w14:textId="77777777" w:rsidR="004B19BE" w:rsidRPr="004B19BE" w:rsidRDefault="004B19BE" w:rsidP="007567DE">
            <w:pPr>
              <w:rPr>
                <w:rFonts w:ascii="Calibri" w:hAnsi="Calibri" w:cs="Calibri"/>
              </w:rPr>
            </w:pPr>
            <w:r w:rsidRPr="004B19BE">
              <w:rPr>
                <w:rFonts w:ascii="Calibri" w:hAnsi="Calibri" w:cs="Calibri"/>
              </w:rPr>
              <w:t>Fa 18</w:t>
            </w:r>
          </w:p>
        </w:tc>
        <w:tc>
          <w:tcPr>
            <w:tcW w:w="1530" w:type="dxa"/>
          </w:tcPr>
          <w:p w14:paraId="05738130" w14:textId="77777777" w:rsidR="004B19BE" w:rsidRPr="004B19BE" w:rsidRDefault="004B19BE" w:rsidP="007567DE">
            <w:pPr>
              <w:rPr>
                <w:rFonts w:ascii="Calibri" w:hAnsi="Calibri" w:cs="Calibri"/>
              </w:rPr>
            </w:pPr>
            <w:r w:rsidRPr="004B19BE">
              <w:rPr>
                <w:rFonts w:ascii="Calibri" w:hAnsi="Calibri" w:cs="Calibri"/>
              </w:rPr>
              <w:t>COMM 8300</w:t>
            </w:r>
          </w:p>
        </w:tc>
        <w:tc>
          <w:tcPr>
            <w:tcW w:w="2790" w:type="dxa"/>
          </w:tcPr>
          <w:p w14:paraId="3B2FBCBE" w14:textId="77777777" w:rsidR="004B19BE" w:rsidRPr="004B19BE" w:rsidRDefault="004B19BE" w:rsidP="007567DE">
            <w:pPr>
              <w:rPr>
                <w:rFonts w:ascii="Calibri" w:hAnsi="Calibri" w:cs="Calibri"/>
              </w:rPr>
            </w:pPr>
            <w:r w:rsidRPr="004B19BE">
              <w:rPr>
                <w:rFonts w:ascii="Calibri" w:hAnsi="Calibri" w:cs="Calibri"/>
              </w:rPr>
              <w:t>Rhetorical Criticism</w:t>
            </w:r>
          </w:p>
        </w:tc>
        <w:tc>
          <w:tcPr>
            <w:tcW w:w="1530" w:type="dxa"/>
          </w:tcPr>
          <w:p w14:paraId="3168A89B" w14:textId="77777777" w:rsidR="004B19BE" w:rsidRPr="004B19BE" w:rsidRDefault="004B19BE" w:rsidP="007567DE">
            <w:pPr>
              <w:rPr>
                <w:rFonts w:ascii="Calibri" w:hAnsi="Calibri" w:cs="Calibri"/>
              </w:rPr>
            </w:pPr>
            <w:r w:rsidRPr="004B19BE">
              <w:rPr>
                <w:rFonts w:ascii="Calibri" w:hAnsi="Calibri" w:cs="Calibri"/>
              </w:rPr>
              <w:t>16</w:t>
            </w:r>
          </w:p>
        </w:tc>
        <w:tc>
          <w:tcPr>
            <w:tcW w:w="2335" w:type="dxa"/>
          </w:tcPr>
          <w:p w14:paraId="17190526" w14:textId="77777777" w:rsidR="004B19BE" w:rsidRPr="004B19BE" w:rsidRDefault="004B19BE" w:rsidP="007567DE">
            <w:pPr>
              <w:rPr>
                <w:rFonts w:ascii="Calibri" w:hAnsi="Calibri" w:cs="Calibri"/>
              </w:rPr>
            </w:pPr>
            <w:r w:rsidRPr="004B19BE">
              <w:rPr>
                <w:rFonts w:ascii="Calibri" w:hAnsi="Calibri" w:cs="Calibri"/>
              </w:rPr>
              <w:t>29.46/30</w:t>
            </w:r>
          </w:p>
        </w:tc>
      </w:tr>
      <w:tr w:rsidR="004B19BE" w:rsidRPr="004B19BE" w14:paraId="740D69AC" w14:textId="77777777" w:rsidTr="007567DE">
        <w:tc>
          <w:tcPr>
            <w:tcW w:w="1165" w:type="dxa"/>
          </w:tcPr>
          <w:p w14:paraId="023CB848" w14:textId="77777777" w:rsidR="004B19BE" w:rsidRPr="004B19BE" w:rsidRDefault="004B19BE" w:rsidP="007567DE">
            <w:pPr>
              <w:rPr>
                <w:rFonts w:ascii="Calibri" w:hAnsi="Calibri" w:cs="Calibri"/>
              </w:rPr>
            </w:pPr>
            <w:r w:rsidRPr="004B19BE">
              <w:rPr>
                <w:rFonts w:ascii="Calibri" w:hAnsi="Calibri" w:cs="Calibri"/>
              </w:rPr>
              <w:t>Fa 18</w:t>
            </w:r>
          </w:p>
        </w:tc>
        <w:tc>
          <w:tcPr>
            <w:tcW w:w="1530" w:type="dxa"/>
          </w:tcPr>
          <w:p w14:paraId="6E764A17" w14:textId="77777777" w:rsidR="004B19BE" w:rsidRPr="004B19BE" w:rsidRDefault="004B19BE" w:rsidP="007567DE">
            <w:pPr>
              <w:rPr>
                <w:rFonts w:ascii="Calibri" w:hAnsi="Calibri" w:cs="Calibri"/>
              </w:rPr>
            </w:pPr>
            <w:r w:rsidRPr="004B19BE">
              <w:rPr>
                <w:rFonts w:ascii="Calibri" w:hAnsi="Calibri" w:cs="Calibri"/>
              </w:rPr>
              <w:t>COMM 8020</w:t>
            </w:r>
          </w:p>
        </w:tc>
        <w:tc>
          <w:tcPr>
            <w:tcW w:w="2790" w:type="dxa"/>
          </w:tcPr>
          <w:p w14:paraId="4B054D71" w14:textId="77777777" w:rsidR="004B19BE" w:rsidRPr="004B19BE" w:rsidRDefault="004B19BE" w:rsidP="007567DE">
            <w:pPr>
              <w:rPr>
                <w:rFonts w:ascii="Calibri" w:hAnsi="Calibri" w:cs="Calibri"/>
              </w:rPr>
            </w:pPr>
            <w:r w:rsidRPr="004B19BE">
              <w:rPr>
                <w:rFonts w:ascii="Calibri" w:hAnsi="Calibri" w:cs="Calibri"/>
              </w:rPr>
              <w:t>Intro to Grad Study</w:t>
            </w:r>
          </w:p>
        </w:tc>
        <w:tc>
          <w:tcPr>
            <w:tcW w:w="1530" w:type="dxa"/>
          </w:tcPr>
          <w:p w14:paraId="2578C6D6" w14:textId="77777777" w:rsidR="004B19BE" w:rsidRPr="004B19BE" w:rsidRDefault="004B19BE" w:rsidP="007567DE">
            <w:pPr>
              <w:rPr>
                <w:rFonts w:ascii="Calibri" w:hAnsi="Calibri" w:cs="Calibri"/>
              </w:rPr>
            </w:pPr>
            <w:r w:rsidRPr="004B19BE">
              <w:rPr>
                <w:rFonts w:ascii="Calibri" w:hAnsi="Calibri" w:cs="Calibri"/>
              </w:rPr>
              <w:t>14</w:t>
            </w:r>
          </w:p>
        </w:tc>
        <w:tc>
          <w:tcPr>
            <w:tcW w:w="2335" w:type="dxa"/>
          </w:tcPr>
          <w:p w14:paraId="2570D0F7" w14:textId="77777777" w:rsidR="004B19BE" w:rsidRPr="004B19BE" w:rsidRDefault="004B19BE" w:rsidP="007567DE">
            <w:pPr>
              <w:rPr>
                <w:rFonts w:ascii="Calibri" w:hAnsi="Calibri" w:cs="Calibri"/>
              </w:rPr>
            </w:pPr>
            <w:r w:rsidRPr="004B19BE">
              <w:rPr>
                <w:rFonts w:ascii="Calibri" w:hAnsi="Calibri" w:cs="Calibri"/>
              </w:rPr>
              <w:t>26.46/30</w:t>
            </w:r>
          </w:p>
        </w:tc>
      </w:tr>
      <w:tr w:rsidR="004B19BE" w:rsidRPr="004B19BE" w14:paraId="2ECC5379" w14:textId="77777777" w:rsidTr="007567DE">
        <w:tc>
          <w:tcPr>
            <w:tcW w:w="1165" w:type="dxa"/>
          </w:tcPr>
          <w:p w14:paraId="419BD270" w14:textId="77777777" w:rsidR="004B19BE" w:rsidRPr="004B19BE" w:rsidRDefault="004B19BE" w:rsidP="007567DE">
            <w:pPr>
              <w:rPr>
                <w:rFonts w:ascii="Calibri" w:hAnsi="Calibri" w:cs="Calibri"/>
              </w:rPr>
            </w:pPr>
            <w:r w:rsidRPr="004B19BE">
              <w:rPr>
                <w:rFonts w:ascii="Calibri" w:hAnsi="Calibri" w:cs="Calibri"/>
              </w:rPr>
              <w:t>Fa 17</w:t>
            </w:r>
          </w:p>
        </w:tc>
        <w:tc>
          <w:tcPr>
            <w:tcW w:w="1530" w:type="dxa"/>
          </w:tcPr>
          <w:p w14:paraId="11E4DC32" w14:textId="77777777" w:rsidR="004B19BE" w:rsidRPr="004B19BE" w:rsidRDefault="004B19BE" w:rsidP="007567DE">
            <w:pPr>
              <w:rPr>
                <w:rFonts w:ascii="Calibri" w:hAnsi="Calibri" w:cs="Calibri"/>
              </w:rPr>
            </w:pPr>
            <w:r w:rsidRPr="004B19BE">
              <w:rPr>
                <w:rFonts w:ascii="Calibri" w:hAnsi="Calibri" w:cs="Calibri"/>
              </w:rPr>
              <w:t>COMM 8230</w:t>
            </w:r>
          </w:p>
        </w:tc>
        <w:tc>
          <w:tcPr>
            <w:tcW w:w="2790" w:type="dxa"/>
          </w:tcPr>
          <w:p w14:paraId="13E024E9" w14:textId="77777777" w:rsidR="004B19BE" w:rsidRPr="004B19BE" w:rsidRDefault="004B19BE" w:rsidP="007567DE">
            <w:pPr>
              <w:rPr>
                <w:rFonts w:ascii="Calibri" w:hAnsi="Calibri" w:cs="Calibri"/>
              </w:rPr>
            </w:pPr>
            <w:r w:rsidRPr="004B19BE">
              <w:rPr>
                <w:rFonts w:ascii="Calibri" w:hAnsi="Calibri" w:cs="Calibri"/>
              </w:rPr>
              <w:t>Social Movements</w:t>
            </w:r>
          </w:p>
        </w:tc>
        <w:tc>
          <w:tcPr>
            <w:tcW w:w="1530" w:type="dxa"/>
          </w:tcPr>
          <w:p w14:paraId="18F4C1B5" w14:textId="77777777" w:rsidR="004B19BE" w:rsidRPr="004B19BE" w:rsidRDefault="004B19BE" w:rsidP="007567DE">
            <w:pPr>
              <w:rPr>
                <w:rFonts w:ascii="Calibri" w:hAnsi="Calibri" w:cs="Calibri"/>
              </w:rPr>
            </w:pPr>
            <w:r w:rsidRPr="004B19BE">
              <w:rPr>
                <w:rFonts w:ascii="Calibri" w:hAnsi="Calibri" w:cs="Calibri"/>
              </w:rPr>
              <w:t>10</w:t>
            </w:r>
          </w:p>
        </w:tc>
        <w:tc>
          <w:tcPr>
            <w:tcW w:w="2335" w:type="dxa"/>
          </w:tcPr>
          <w:p w14:paraId="00B8060A" w14:textId="77777777" w:rsidR="004B19BE" w:rsidRPr="004B19BE" w:rsidRDefault="004B19BE" w:rsidP="007567DE">
            <w:pPr>
              <w:rPr>
                <w:rFonts w:ascii="Calibri" w:hAnsi="Calibri" w:cs="Calibri"/>
              </w:rPr>
            </w:pPr>
            <w:r w:rsidRPr="004B19BE">
              <w:rPr>
                <w:rFonts w:ascii="Calibri" w:hAnsi="Calibri" w:cs="Calibri"/>
              </w:rPr>
              <w:t>29.78/30*</w:t>
            </w:r>
          </w:p>
        </w:tc>
      </w:tr>
      <w:tr w:rsidR="004B19BE" w:rsidRPr="004B19BE" w14:paraId="4745A2E8" w14:textId="77777777" w:rsidTr="007567DE">
        <w:tc>
          <w:tcPr>
            <w:tcW w:w="1165" w:type="dxa"/>
          </w:tcPr>
          <w:p w14:paraId="6FAB1861" w14:textId="77777777" w:rsidR="004B19BE" w:rsidRPr="004B19BE" w:rsidRDefault="004B19BE" w:rsidP="007567DE">
            <w:pPr>
              <w:rPr>
                <w:rFonts w:ascii="Calibri" w:hAnsi="Calibri" w:cs="Calibri"/>
              </w:rPr>
            </w:pPr>
            <w:r w:rsidRPr="004B19BE">
              <w:rPr>
                <w:rFonts w:ascii="Calibri" w:hAnsi="Calibri" w:cs="Calibri"/>
              </w:rPr>
              <w:t>Fa 17</w:t>
            </w:r>
          </w:p>
        </w:tc>
        <w:tc>
          <w:tcPr>
            <w:tcW w:w="1530" w:type="dxa"/>
          </w:tcPr>
          <w:p w14:paraId="11D33B43" w14:textId="77777777" w:rsidR="004B19BE" w:rsidRPr="004B19BE" w:rsidRDefault="004B19BE" w:rsidP="007567DE">
            <w:pPr>
              <w:rPr>
                <w:rFonts w:ascii="Calibri" w:hAnsi="Calibri" w:cs="Calibri"/>
              </w:rPr>
            </w:pPr>
            <w:r w:rsidRPr="004B19BE">
              <w:rPr>
                <w:rFonts w:ascii="Calibri" w:hAnsi="Calibri" w:cs="Calibri"/>
              </w:rPr>
              <w:t>COMM 8020</w:t>
            </w:r>
          </w:p>
        </w:tc>
        <w:tc>
          <w:tcPr>
            <w:tcW w:w="2790" w:type="dxa"/>
          </w:tcPr>
          <w:p w14:paraId="6F95385A" w14:textId="77777777" w:rsidR="004B19BE" w:rsidRPr="004B19BE" w:rsidRDefault="004B19BE" w:rsidP="007567DE">
            <w:pPr>
              <w:rPr>
                <w:rFonts w:ascii="Calibri" w:hAnsi="Calibri" w:cs="Calibri"/>
              </w:rPr>
            </w:pPr>
            <w:r w:rsidRPr="004B19BE">
              <w:rPr>
                <w:rFonts w:ascii="Calibri" w:hAnsi="Calibri" w:cs="Calibri"/>
              </w:rPr>
              <w:t>Intro to Grad Study</w:t>
            </w:r>
          </w:p>
        </w:tc>
        <w:tc>
          <w:tcPr>
            <w:tcW w:w="1530" w:type="dxa"/>
          </w:tcPr>
          <w:p w14:paraId="4A9FCBAE" w14:textId="77777777" w:rsidR="004B19BE" w:rsidRPr="004B19BE" w:rsidRDefault="004B19BE" w:rsidP="007567DE">
            <w:pPr>
              <w:rPr>
                <w:rFonts w:ascii="Calibri" w:hAnsi="Calibri" w:cs="Calibri"/>
              </w:rPr>
            </w:pPr>
            <w:r w:rsidRPr="004B19BE">
              <w:rPr>
                <w:rFonts w:ascii="Calibri" w:hAnsi="Calibri" w:cs="Calibri"/>
              </w:rPr>
              <w:t>12</w:t>
            </w:r>
          </w:p>
        </w:tc>
        <w:tc>
          <w:tcPr>
            <w:tcW w:w="2335" w:type="dxa"/>
          </w:tcPr>
          <w:p w14:paraId="6F55BD22" w14:textId="77777777" w:rsidR="004B19BE" w:rsidRPr="004B19BE" w:rsidRDefault="004B19BE" w:rsidP="007567DE">
            <w:pPr>
              <w:rPr>
                <w:rFonts w:ascii="Calibri" w:hAnsi="Calibri" w:cs="Calibri"/>
              </w:rPr>
            </w:pPr>
            <w:r w:rsidRPr="004B19BE">
              <w:rPr>
                <w:rFonts w:ascii="Calibri" w:hAnsi="Calibri" w:cs="Calibri"/>
              </w:rPr>
              <w:t>4.5/5.0</w:t>
            </w:r>
          </w:p>
        </w:tc>
      </w:tr>
      <w:tr w:rsidR="004B19BE" w:rsidRPr="004B19BE" w14:paraId="61854FF0" w14:textId="77777777" w:rsidTr="007567DE">
        <w:tc>
          <w:tcPr>
            <w:tcW w:w="1165" w:type="dxa"/>
          </w:tcPr>
          <w:p w14:paraId="55878B27" w14:textId="77777777" w:rsidR="004B19BE" w:rsidRPr="004B19BE" w:rsidRDefault="004B19BE" w:rsidP="007567DE">
            <w:pPr>
              <w:rPr>
                <w:rFonts w:ascii="Calibri" w:hAnsi="Calibri" w:cs="Calibri"/>
              </w:rPr>
            </w:pPr>
            <w:proofErr w:type="spellStart"/>
            <w:r w:rsidRPr="004B19BE">
              <w:rPr>
                <w:rFonts w:ascii="Calibri" w:hAnsi="Calibri" w:cs="Calibri"/>
              </w:rPr>
              <w:t>Sp</w:t>
            </w:r>
            <w:proofErr w:type="spellEnd"/>
            <w:r w:rsidRPr="004B19BE">
              <w:rPr>
                <w:rFonts w:ascii="Calibri" w:hAnsi="Calibri" w:cs="Calibri"/>
              </w:rPr>
              <w:t xml:space="preserve"> 16</w:t>
            </w:r>
          </w:p>
        </w:tc>
        <w:tc>
          <w:tcPr>
            <w:tcW w:w="1530" w:type="dxa"/>
          </w:tcPr>
          <w:p w14:paraId="4BF22E16" w14:textId="77777777" w:rsidR="004B19BE" w:rsidRPr="004B19BE" w:rsidRDefault="004B19BE" w:rsidP="007567DE">
            <w:pPr>
              <w:rPr>
                <w:rFonts w:ascii="Calibri" w:hAnsi="Calibri" w:cs="Calibri"/>
              </w:rPr>
            </w:pPr>
            <w:r w:rsidRPr="004B19BE">
              <w:rPr>
                <w:rFonts w:ascii="Calibri" w:hAnsi="Calibri" w:cs="Calibri"/>
              </w:rPr>
              <w:t>COMM 8230</w:t>
            </w:r>
          </w:p>
        </w:tc>
        <w:tc>
          <w:tcPr>
            <w:tcW w:w="2790" w:type="dxa"/>
          </w:tcPr>
          <w:p w14:paraId="24DED072" w14:textId="77777777" w:rsidR="004B19BE" w:rsidRPr="004B19BE" w:rsidRDefault="004B19BE" w:rsidP="007567DE">
            <w:pPr>
              <w:rPr>
                <w:rFonts w:ascii="Calibri" w:hAnsi="Calibri" w:cs="Calibri"/>
              </w:rPr>
            </w:pPr>
            <w:r w:rsidRPr="004B19BE">
              <w:rPr>
                <w:rFonts w:ascii="Calibri" w:hAnsi="Calibri" w:cs="Calibri"/>
              </w:rPr>
              <w:t>Transnational Rhetoric</w:t>
            </w:r>
          </w:p>
        </w:tc>
        <w:tc>
          <w:tcPr>
            <w:tcW w:w="1530" w:type="dxa"/>
          </w:tcPr>
          <w:p w14:paraId="12EF5FB6" w14:textId="77777777" w:rsidR="004B19BE" w:rsidRPr="004B19BE" w:rsidRDefault="004B19BE" w:rsidP="007567DE">
            <w:pPr>
              <w:rPr>
                <w:rFonts w:ascii="Calibri" w:hAnsi="Calibri" w:cs="Calibri"/>
              </w:rPr>
            </w:pPr>
            <w:r w:rsidRPr="004B19BE">
              <w:rPr>
                <w:rFonts w:ascii="Calibri" w:hAnsi="Calibri" w:cs="Calibri"/>
              </w:rPr>
              <w:t>9</w:t>
            </w:r>
          </w:p>
        </w:tc>
        <w:tc>
          <w:tcPr>
            <w:tcW w:w="2335" w:type="dxa"/>
          </w:tcPr>
          <w:p w14:paraId="043788BC" w14:textId="77777777" w:rsidR="004B19BE" w:rsidRPr="004B19BE" w:rsidRDefault="004B19BE" w:rsidP="007567DE">
            <w:pPr>
              <w:rPr>
                <w:rFonts w:ascii="Calibri" w:hAnsi="Calibri" w:cs="Calibri"/>
              </w:rPr>
            </w:pPr>
            <w:r w:rsidRPr="004B19BE">
              <w:rPr>
                <w:rFonts w:ascii="Calibri" w:hAnsi="Calibri" w:cs="Calibri"/>
              </w:rPr>
              <w:t>4.83/5.0</w:t>
            </w:r>
          </w:p>
        </w:tc>
      </w:tr>
      <w:tr w:rsidR="004B19BE" w:rsidRPr="004B19BE" w14:paraId="75DBBB6A" w14:textId="77777777" w:rsidTr="007567DE">
        <w:tc>
          <w:tcPr>
            <w:tcW w:w="1165" w:type="dxa"/>
          </w:tcPr>
          <w:p w14:paraId="52589A81" w14:textId="77777777" w:rsidR="004B19BE" w:rsidRPr="004B19BE" w:rsidRDefault="004B19BE" w:rsidP="007567DE">
            <w:pPr>
              <w:rPr>
                <w:rFonts w:ascii="Calibri" w:hAnsi="Calibri" w:cs="Calibri"/>
              </w:rPr>
            </w:pPr>
            <w:r w:rsidRPr="004B19BE">
              <w:rPr>
                <w:rFonts w:ascii="Calibri" w:hAnsi="Calibri" w:cs="Calibri"/>
              </w:rPr>
              <w:t>Fa 15</w:t>
            </w:r>
          </w:p>
        </w:tc>
        <w:tc>
          <w:tcPr>
            <w:tcW w:w="1530" w:type="dxa"/>
          </w:tcPr>
          <w:p w14:paraId="2C2C2B6B" w14:textId="77777777" w:rsidR="004B19BE" w:rsidRPr="004B19BE" w:rsidRDefault="004B19BE" w:rsidP="007567DE">
            <w:pPr>
              <w:rPr>
                <w:rFonts w:ascii="Calibri" w:hAnsi="Calibri" w:cs="Calibri"/>
              </w:rPr>
            </w:pPr>
            <w:r w:rsidRPr="004B19BE">
              <w:rPr>
                <w:rFonts w:ascii="Calibri" w:hAnsi="Calibri" w:cs="Calibri"/>
              </w:rPr>
              <w:t>COMM 8010</w:t>
            </w:r>
          </w:p>
        </w:tc>
        <w:tc>
          <w:tcPr>
            <w:tcW w:w="2790" w:type="dxa"/>
          </w:tcPr>
          <w:p w14:paraId="358A7892" w14:textId="77777777" w:rsidR="004B19BE" w:rsidRPr="004B19BE" w:rsidRDefault="004B19BE" w:rsidP="007567DE">
            <w:pPr>
              <w:rPr>
                <w:rFonts w:ascii="Calibri" w:hAnsi="Calibri" w:cs="Calibri"/>
              </w:rPr>
            </w:pPr>
            <w:r w:rsidRPr="004B19BE">
              <w:rPr>
                <w:rFonts w:ascii="Calibri" w:hAnsi="Calibri" w:cs="Calibri"/>
              </w:rPr>
              <w:t>Grad Pedagogy</w:t>
            </w:r>
          </w:p>
        </w:tc>
        <w:tc>
          <w:tcPr>
            <w:tcW w:w="1530" w:type="dxa"/>
          </w:tcPr>
          <w:p w14:paraId="1C404492" w14:textId="77777777" w:rsidR="004B19BE" w:rsidRPr="004B19BE" w:rsidRDefault="004B19BE" w:rsidP="007567DE">
            <w:pPr>
              <w:rPr>
                <w:rFonts w:ascii="Calibri" w:hAnsi="Calibri" w:cs="Calibri"/>
              </w:rPr>
            </w:pPr>
            <w:r w:rsidRPr="004B19BE">
              <w:rPr>
                <w:rFonts w:ascii="Calibri" w:hAnsi="Calibri" w:cs="Calibri"/>
              </w:rPr>
              <w:t>6</w:t>
            </w:r>
          </w:p>
        </w:tc>
        <w:tc>
          <w:tcPr>
            <w:tcW w:w="2335" w:type="dxa"/>
          </w:tcPr>
          <w:p w14:paraId="68934C1C" w14:textId="77777777" w:rsidR="004B19BE" w:rsidRPr="004B19BE" w:rsidRDefault="004B19BE" w:rsidP="007567DE">
            <w:pPr>
              <w:rPr>
                <w:rFonts w:ascii="Calibri" w:hAnsi="Calibri" w:cs="Calibri"/>
              </w:rPr>
            </w:pPr>
            <w:r w:rsidRPr="004B19BE">
              <w:rPr>
                <w:rFonts w:ascii="Calibri" w:hAnsi="Calibri" w:cs="Calibri"/>
              </w:rPr>
              <w:t>4.33/5.0</w:t>
            </w:r>
          </w:p>
        </w:tc>
      </w:tr>
      <w:tr w:rsidR="004B19BE" w:rsidRPr="004B19BE" w14:paraId="60F71FE9" w14:textId="77777777" w:rsidTr="007567DE">
        <w:tc>
          <w:tcPr>
            <w:tcW w:w="1165" w:type="dxa"/>
          </w:tcPr>
          <w:p w14:paraId="09B1CB45" w14:textId="77777777" w:rsidR="004B19BE" w:rsidRPr="004B19BE" w:rsidRDefault="004B19BE" w:rsidP="007567DE">
            <w:pPr>
              <w:rPr>
                <w:rFonts w:ascii="Calibri" w:hAnsi="Calibri" w:cs="Calibri"/>
              </w:rPr>
            </w:pPr>
            <w:proofErr w:type="spellStart"/>
            <w:r w:rsidRPr="004B19BE">
              <w:rPr>
                <w:rFonts w:ascii="Calibri" w:hAnsi="Calibri" w:cs="Calibri"/>
              </w:rPr>
              <w:t>Sp</w:t>
            </w:r>
            <w:proofErr w:type="spellEnd"/>
            <w:r w:rsidRPr="004B19BE">
              <w:rPr>
                <w:rFonts w:ascii="Calibri" w:hAnsi="Calibri" w:cs="Calibri"/>
              </w:rPr>
              <w:t xml:space="preserve"> 15</w:t>
            </w:r>
          </w:p>
        </w:tc>
        <w:tc>
          <w:tcPr>
            <w:tcW w:w="1530" w:type="dxa"/>
          </w:tcPr>
          <w:p w14:paraId="04CFCFFD" w14:textId="77777777" w:rsidR="004B19BE" w:rsidRPr="004B19BE" w:rsidRDefault="004B19BE" w:rsidP="007567DE">
            <w:pPr>
              <w:rPr>
                <w:rFonts w:ascii="Calibri" w:hAnsi="Calibri" w:cs="Calibri"/>
              </w:rPr>
            </w:pPr>
            <w:r w:rsidRPr="004B19BE">
              <w:rPr>
                <w:rFonts w:ascii="Calibri" w:hAnsi="Calibri" w:cs="Calibri"/>
              </w:rPr>
              <w:t>COMM 8310</w:t>
            </w:r>
          </w:p>
        </w:tc>
        <w:tc>
          <w:tcPr>
            <w:tcW w:w="2790" w:type="dxa"/>
          </w:tcPr>
          <w:p w14:paraId="336AE00C" w14:textId="77777777" w:rsidR="004B19BE" w:rsidRPr="004B19BE" w:rsidRDefault="004B19BE" w:rsidP="007567DE">
            <w:pPr>
              <w:rPr>
                <w:rFonts w:ascii="Calibri" w:hAnsi="Calibri" w:cs="Calibri"/>
              </w:rPr>
            </w:pPr>
            <w:r w:rsidRPr="004B19BE">
              <w:rPr>
                <w:rFonts w:ascii="Calibri" w:hAnsi="Calibri" w:cs="Calibri"/>
              </w:rPr>
              <w:t>Nationalism &amp; Citizenship</w:t>
            </w:r>
          </w:p>
        </w:tc>
        <w:tc>
          <w:tcPr>
            <w:tcW w:w="1530" w:type="dxa"/>
          </w:tcPr>
          <w:p w14:paraId="2621FC9C" w14:textId="77777777" w:rsidR="004B19BE" w:rsidRPr="004B19BE" w:rsidRDefault="004B19BE" w:rsidP="007567DE">
            <w:pPr>
              <w:rPr>
                <w:rFonts w:ascii="Calibri" w:hAnsi="Calibri" w:cs="Calibri"/>
              </w:rPr>
            </w:pPr>
            <w:r w:rsidRPr="004B19BE">
              <w:rPr>
                <w:rFonts w:ascii="Calibri" w:hAnsi="Calibri" w:cs="Calibri"/>
              </w:rPr>
              <w:t>9</w:t>
            </w:r>
          </w:p>
        </w:tc>
        <w:tc>
          <w:tcPr>
            <w:tcW w:w="2335" w:type="dxa"/>
          </w:tcPr>
          <w:p w14:paraId="00E4B4C2" w14:textId="77777777" w:rsidR="004B19BE" w:rsidRPr="004B19BE" w:rsidRDefault="004B19BE" w:rsidP="007567DE">
            <w:pPr>
              <w:rPr>
                <w:rFonts w:ascii="Calibri" w:hAnsi="Calibri" w:cs="Calibri"/>
              </w:rPr>
            </w:pPr>
            <w:r w:rsidRPr="004B19BE">
              <w:rPr>
                <w:rFonts w:ascii="Calibri" w:hAnsi="Calibri" w:cs="Calibri"/>
              </w:rPr>
              <w:t>N/a</w:t>
            </w:r>
          </w:p>
        </w:tc>
      </w:tr>
      <w:tr w:rsidR="004B19BE" w:rsidRPr="004B19BE" w14:paraId="3B1483D5" w14:textId="77777777" w:rsidTr="007567DE">
        <w:tc>
          <w:tcPr>
            <w:tcW w:w="1165" w:type="dxa"/>
          </w:tcPr>
          <w:p w14:paraId="039018A6" w14:textId="77777777" w:rsidR="004B19BE" w:rsidRPr="004B19BE" w:rsidRDefault="004B19BE" w:rsidP="007567DE">
            <w:pPr>
              <w:rPr>
                <w:rFonts w:ascii="Calibri" w:hAnsi="Calibri" w:cs="Calibri"/>
              </w:rPr>
            </w:pPr>
            <w:proofErr w:type="spellStart"/>
            <w:r w:rsidRPr="004B19BE">
              <w:rPr>
                <w:rFonts w:ascii="Calibri" w:hAnsi="Calibri" w:cs="Calibri"/>
              </w:rPr>
              <w:t>Sp</w:t>
            </w:r>
            <w:proofErr w:type="spellEnd"/>
            <w:r w:rsidRPr="004B19BE">
              <w:rPr>
                <w:rFonts w:ascii="Calibri" w:hAnsi="Calibri" w:cs="Calibri"/>
              </w:rPr>
              <w:t xml:space="preserve"> 14</w:t>
            </w:r>
          </w:p>
        </w:tc>
        <w:tc>
          <w:tcPr>
            <w:tcW w:w="1530" w:type="dxa"/>
          </w:tcPr>
          <w:p w14:paraId="4A0E3F91" w14:textId="77777777" w:rsidR="004B19BE" w:rsidRPr="004B19BE" w:rsidRDefault="004B19BE" w:rsidP="007567DE">
            <w:pPr>
              <w:rPr>
                <w:rFonts w:ascii="Calibri" w:hAnsi="Calibri" w:cs="Calibri"/>
              </w:rPr>
            </w:pPr>
            <w:r w:rsidRPr="004B19BE">
              <w:rPr>
                <w:rFonts w:ascii="Calibri" w:hAnsi="Calibri" w:cs="Calibri"/>
              </w:rPr>
              <w:t>COMM 8310</w:t>
            </w:r>
          </w:p>
        </w:tc>
        <w:tc>
          <w:tcPr>
            <w:tcW w:w="2790" w:type="dxa"/>
          </w:tcPr>
          <w:p w14:paraId="1FA97E69" w14:textId="77777777" w:rsidR="004B19BE" w:rsidRPr="004B19BE" w:rsidRDefault="004B19BE" w:rsidP="007567DE">
            <w:pPr>
              <w:rPr>
                <w:rFonts w:ascii="Calibri" w:hAnsi="Calibri" w:cs="Calibri"/>
              </w:rPr>
            </w:pPr>
            <w:r w:rsidRPr="004B19BE">
              <w:rPr>
                <w:rFonts w:ascii="Calibri" w:hAnsi="Calibri" w:cs="Calibri"/>
              </w:rPr>
              <w:t>Feminist Criticism</w:t>
            </w:r>
          </w:p>
        </w:tc>
        <w:tc>
          <w:tcPr>
            <w:tcW w:w="1530" w:type="dxa"/>
          </w:tcPr>
          <w:p w14:paraId="446348BA" w14:textId="77777777" w:rsidR="004B19BE" w:rsidRPr="004B19BE" w:rsidRDefault="004B19BE" w:rsidP="007567DE">
            <w:pPr>
              <w:rPr>
                <w:rFonts w:ascii="Calibri" w:hAnsi="Calibri" w:cs="Calibri"/>
              </w:rPr>
            </w:pPr>
            <w:r w:rsidRPr="004B19BE">
              <w:rPr>
                <w:rFonts w:ascii="Calibri" w:hAnsi="Calibri" w:cs="Calibri"/>
              </w:rPr>
              <w:t>7</w:t>
            </w:r>
          </w:p>
        </w:tc>
        <w:tc>
          <w:tcPr>
            <w:tcW w:w="2335" w:type="dxa"/>
          </w:tcPr>
          <w:p w14:paraId="2FE9E575" w14:textId="77777777" w:rsidR="004B19BE" w:rsidRPr="004B19BE" w:rsidRDefault="004B19BE" w:rsidP="007567DE">
            <w:pPr>
              <w:rPr>
                <w:rFonts w:ascii="Calibri" w:hAnsi="Calibri" w:cs="Calibri"/>
              </w:rPr>
            </w:pPr>
            <w:r w:rsidRPr="004B19BE">
              <w:rPr>
                <w:rFonts w:ascii="Calibri" w:hAnsi="Calibri" w:cs="Calibri"/>
              </w:rPr>
              <w:t>4.67/5.0</w:t>
            </w:r>
          </w:p>
        </w:tc>
      </w:tr>
      <w:tr w:rsidR="004B19BE" w:rsidRPr="004B19BE" w14:paraId="4F7D8BDE" w14:textId="77777777" w:rsidTr="007567DE">
        <w:tc>
          <w:tcPr>
            <w:tcW w:w="1165" w:type="dxa"/>
          </w:tcPr>
          <w:p w14:paraId="1D12636A" w14:textId="77777777" w:rsidR="004B19BE" w:rsidRPr="004B19BE" w:rsidRDefault="004B19BE" w:rsidP="007567DE">
            <w:pPr>
              <w:rPr>
                <w:rFonts w:ascii="Calibri" w:hAnsi="Calibri" w:cs="Calibri"/>
              </w:rPr>
            </w:pPr>
            <w:proofErr w:type="spellStart"/>
            <w:r w:rsidRPr="004B19BE">
              <w:rPr>
                <w:rFonts w:ascii="Calibri" w:hAnsi="Calibri" w:cs="Calibri"/>
              </w:rPr>
              <w:t>Sp</w:t>
            </w:r>
            <w:proofErr w:type="spellEnd"/>
            <w:r w:rsidRPr="004B19BE">
              <w:rPr>
                <w:rFonts w:ascii="Calibri" w:hAnsi="Calibri" w:cs="Calibri"/>
              </w:rPr>
              <w:t xml:space="preserve"> 13</w:t>
            </w:r>
          </w:p>
        </w:tc>
        <w:tc>
          <w:tcPr>
            <w:tcW w:w="1530" w:type="dxa"/>
          </w:tcPr>
          <w:p w14:paraId="657C9599" w14:textId="77777777" w:rsidR="004B19BE" w:rsidRPr="004B19BE" w:rsidRDefault="004B19BE" w:rsidP="007567DE">
            <w:pPr>
              <w:rPr>
                <w:rFonts w:ascii="Calibri" w:hAnsi="Calibri" w:cs="Calibri"/>
              </w:rPr>
            </w:pPr>
            <w:r w:rsidRPr="004B19BE">
              <w:rPr>
                <w:rFonts w:ascii="Calibri" w:hAnsi="Calibri" w:cs="Calibri"/>
              </w:rPr>
              <w:t>COMM 8300</w:t>
            </w:r>
          </w:p>
        </w:tc>
        <w:tc>
          <w:tcPr>
            <w:tcW w:w="2790" w:type="dxa"/>
          </w:tcPr>
          <w:p w14:paraId="77840258" w14:textId="77777777" w:rsidR="004B19BE" w:rsidRPr="004B19BE" w:rsidRDefault="004B19BE" w:rsidP="007567DE">
            <w:pPr>
              <w:rPr>
                <w:rFonts w:ascii="Calibri" w:hAnsi="Calibri" w:cs="Calibri"/>
              </w:rPr>
            </w:pPr>
            <w:r w:rsidRPr="004B19BE">
              <w:rPr>
                <w:rFonts w:ascii="Calibri" w:hAnsi="Calibri" w:cs="Calibri"/>
              </w:rPr>
              <w:t>Rhetorical Criticism</w:t>
            </w:r>
          </w:p>
        </w:tc>
        <w:tc>
          <w:tcPr>
            <w:tcW w:w="1530" w:type="dxa"/>
          </w:tcPr>
          <w:p w14:paraId="1E5ADC29" w14:textId="77777777" w:rsidR="004B19BE" w:rsidRPr="004B19BE" w:rsidRDefault="004B19BE" w:rsidP="007567DE">
            <w:pPr>
              <w:rPr>
                <w:rFonts w:ascii="Calibri" w:hAnsi="Calibri" w:cs="Calibri"/>
              </w:rPr>
            </w:pPr>
            <w:r w:rsidRPr="004B19BE">
              <w:rPr>
                <w:rFonts w:ascii="Calibri" w:hAnsi="Calibri" w:cs="Calibri"/>
              </w:rPr>
              <w:t>5</w:t>
            </w:r>
          </w:p>
        </w:tc>
        <w:tc>
          <w:tcPr>
            <w:tcW w:w="2335" w:type="dxa"/>
          </w:tcPr>
          <w:p w14:paraId="1EBCE3D8" w14:textId="77777777" w:rsidR="004B19BE" w:rsidRPr="004B19BE" w:rsidRDefault="004B19BE" w:rsidP="007567DE">
            <w:pPr>
              <w:rPr>
                <w:rFonts w:ascii="Calibri" w:hAnsi="Calibri" w:cs="Calibri"/>
              </w:rPr>
            </w:pPr>
            <w:r w:rsidRPr="004B19BE">
              <w:rPr>
                <w:rFonts w:ascii="Calibri" w:hAnsi="Calibri" w:cs="Calibri"/>
              </w:rPr>
              <w:t>4.8/5.0</w:t>
            </w:r>
          </w:p>
        </w:tc>
      </w:tr>
      <w:tr w:rsidR="004B19BE" w:rsidRPr="004B19BE" w14:paraId="2C3D4DE7" w14:textId="77777777" w:rsidTr="007567DE">
        <w:tc>
          <w:tcPr>
            <w:tcW w:w="1165" w:type="dxa"/>
          </w:tcPr>
          <w:p w14:paraId="1E6B988B" w14:textId="77777777" w:rsidR="004B19BE" w:rsidRPr="004B19BE" w:rsidRDefault="004B19BE" w:rsidP="007567DE">
            <w:pPr>
              <w:rPr>
                <w:rFonts w:ascii="Calibri" w:hAnsi="Calibri" w:cs="Calibri"/>
              </w:rPr>
            </w:pPr>
            <w:proofErr w:type="spellStart"/>
            <w:r w:rsidRPr="004B19BE">
              <w:rPr>
                <w:rFonts w:ascii="Calibri" w:hAnsi="Calibri" w:cs="Calibri"/>
              </w:rPr>
              <w:t>Sp</w:t>
            </w:r>
            <w:proofErr w:type="spellEnd"/>
            <w:r w:rsidRPr="004B19BE">
              <w:rPr>
                <w:rFonts w:ascii="Calibri" w:hAnsi="Calibri" w:cs="Calibri"/>
              </w:rPr>
              <w:t xml:space="preserve"> 12</w:t>
            </w:r>
          </w:p>
        </w:tc>
        <w:tc>
          <w:tcPr>
            <w:tcW w:w="1530" w:type="dxa"/>
          </w:tcPr>
          <w:p w14:paraId="20C7DE9F" w14:textId="77777777" w:rsidR="004B19BE" w:rsidRPr="004B19BE" w:rsidRDefault="004B19BE" w:rsidP="007567DE">
            <w:pPr>
              <w:rPr>
                <w:rFonts w:ascii="Calibri" w:hAnsi="Calibri" w:cs="Calibri"/>
              </w:rPr>
            </w:pPr>
            <w:r w:rsidRPr="004B19BE">
              <w:rPr>
                <w:rFonts w:ascii="Calibri" w:hAnsi="Calibri" w:cs="Calibri"/>
              </w:rPr>
              <w:t>COMM 8310</w:t>
            </w:r>
          </w:p>
        </w:tc>
        <w:tc>
          <w:tcPr>
            <w:tcW w:w="2790" w:type="dxa"/>
          </w:tcPr>
          <w:p w14:paraId="2EB4303C" w14:textId="77777777" w:rsidR="004B19BE" w:rsidRPr="004B19BE" w:rsidRDefault="004B19BE" w:rsidP="007567DE">
            <w:pPr>
              <w:rPr>
                <w:rFonts w:ascii="Calibri" w:hAnsi="Calibri" w:cs="Calibri"/>
              </w:rPr>
            </w:pPr>
            <w:r w:rsidRPr="004B19BE">
              <w:rPr>
                <w:rFonts w:ascii="Calibri" w:hAnsi="Calibri" w:cs="Calibri"/>
              </w:rPr>
              <w:t>Nationalism &amp; Citizenship</w:t>
            </w:r>
          </w:p>
        </w:tc>
        <w:tc>
          <w:tcPr>
            <w:tcW w:w="1530" w:type="dxa"/>
          </w:tcPr>
          <w:p w14:paraId="51AB49A9" w14:textId="77777777" w:rsidR="004B19BE" w:rsidRPr="004B19BE" w:rsidRDefault="004B19BE" w:rsidP="007567DE">
            <w:pPr>
              <w:rPr>
                <w:rFonts w:ascii="Calibri" w:hAnsi="Calibri" w:cs="Calibri"/>
              </w:rPr>
            </w:pPr>
            <w:r w:rsidRPr="004B19BE">
              <w:rPr>
                <w:rFonts w:ascii="Calibri" w:hAnsi="Calibri" w:cs="Calibri"/>
              </w:rPr>
              <w:t>11</w:t>
            </w:r>
          </w:p>
        </w:tc>
        <w:tc>
          <w:tcPr>
            <w:tcW w:w="2335" w:type="dxa"/>
          </w:tcPr>
          <w:p w14:paraId="3335A665" w14:textId="77777777" w:rsidR="004B19BE" w:rsidRPr="004B19BE" w:rsidRDefault="004B19BE" w:rsidP="007567DE">
            <w:pPr>
              <w:rPr>
                <w:rFonts w:ascii="Calibri" w:hAnsi="Calibri" w:cs="Calibri"/>
              </w:rPr>
            </w:pPr>
            <w:r w:rsidRPr="004B19BE">
              <w:rPr>
                <w:rFonts w:ascii="Calibri" w:hAnsi="Calibri" w:cs="Calibri"/>
              </w:rPr>
              <w:t>43.99/50</w:t>
            </w:r>
          </w:p>
        </w:tc>
      </w:tr>
    </w:tbl>
    <w:p w14:paraId="1E53D10A" w14:textId="6E3A8EFD" w:rsidR="006315BA" w:rsidRDefault="00E57F75">
      <w:pPr>
        <w:spacing w:before="120" w:after="120" w:line="280" w:lineRule="exact"/>
        <w:rPr>
          <w:rFonts w:ascii="Calibri" w:hAnsi="Calibri"/>
        </w:rPr>
      </w:pPr>
      <w:r>
        <w:rPr>
          <w:rFonts w:ascii="Calibri" w:hAnsi="Calibri"/>
        </w:rPr>
        <w:t>*Highest course evaluation</w:t>
      </w:r>
      <w:r w:rsidR="000442ED">
        <w:rPr>
          <w:rFonts w:ascii="Calibri" w:hAnsi="Calibri"/>
        </w:rPr>
        <w:t xml:space="preserve"> in department of all graduate and undergraduate courses combined.</w:t>
      </w:r>
    </w:p>
    <w:p w14:paraId="6AC95BE5" w14:textId="77777777" w:rsidR="0039669B" w:rsidRPr="00E57F75" w:rsidRDefault="0039669B">
      <w:pPr>
        <w:spacing w:before="120" w:after="120" w:line="280" w:lineRule="exact"/>
        <w:rPr>
          <w:rFonts w:ascii="Calibri" w:hAnsi="Calibri"/>
        </w:rPr>
      </w:pPr>
    </w:p>
    <w:p w14:paraId="2C1B3602" w14:textId="0FEE892A" w:rsidR="006315BA" w:rsidRDefault="006315BA">
      <w:pPr>
        <w:spacing w:before="120" w:after="120" w:line="280" w:lineRule="exact"/>
        <w:rPr>
          <w:rFonts w:ascii="Calibri" w:hAnsi="Calibri"/>
          <w:b/>
          <w:bCs/>
        </w:rPr>
      </w:pPr>
      <w:r>
        <w:rPr>
          <w:rFonts w:ascii="Calibri" w:hAnsi="Calibri"/>
          <w:b/>
          <w:bCs/>
        </w:rPr>
        <w:t>Undergraduate Courses and Evaluations</w:t>
      </w:r>
    </w:p>
    <w:tbl>
      <w:tblPr>
        <w:tblStyle w:val="TableGrid"/>
        <w:tblW w:w="8455" w:type="dxa"/>
        <w:tblLook w:val="04A0" w:firstRow="1" w:lastRow="0" w:firstColumn="1" w:lastColumn="0" w:noHBand="0" w:noVBand="1"/>
      </w:tblPr>
      <w:tblGrid>
        <w:gridCol w:w="1637"/>
        <w:gridCol w:w="1598"/>
        <w:gridCol w:w="1170"/>
        <w:gridCol w:w="1260"/>
        <w:gridCol w:w="1620"/>
        <w:gridCol w:w="1170"/>
      </w:tblGrid>
      <w:tr w:rsidR="0044117B" w:rsidRPr="00905D90" w14:paraId="4D379E59" w14:textId="77777777" w:rsidTr="007567DE">
        <w:tc>
          <w:tcPr>
            <w:tcW w:w="1637" w:type="dxa"/>
          </w:tcPr>
          <w:p w14:paraId="4598AD4B" w14:textId="77777777" w:rsidR="0044117B" w:rsidRPr="00905D90" w:rsidRDefault="0044117B" w:rsidP="007567DE">
            <w:pPr>
              <w:jc w:val="center"/>
              <w:rPr>
                <w:rFonts w:ascii="Calibri" w:hAnsi="Calibri"/>
                <w:b/>
              </w:rPr>
            </w:pPr>
            <w:r w:rsidRPr="00905D90">
              <w:rPr>
                <w:rFonts w:ascii="Calibri" w:hAnsi="Calibri"/>
                <w:b/>
              </w:rPr>
              <w:t>Course Title</w:t>
            </w:r>
          </w:p>
        </w:tc>
        <w:tc>
          <w:tcPr>
            <w:tcW w:w="1598" w:type="dxa"/>
          </w:tcPr>
          <w:p w14:paraId="0D3CF34F" w14:textId="77777777" w:rsidR="0044117B" w:rsidRPr="00905D90" w:rsidRDefault="0044117B" w:rsidP="007567DE">
            <w:pPr>
              <w:jc w:val="center"/>
            </w:pPr>
            <w:r w:rsidRPr="00905D90">
              <w:rPr>
                <w:rFonts w:ascii="Calibri" w:hAnsi="Calibri"/>
                <w:b/>
              </w:rPr>
              <w:t>Course #</w:t>
            </w:r>
          </w:p>
        </w:tc>
        <w:tc>
          <w:tcPr>
            <w:tcW w:w="1170" w:type="dxa"/>
          </w:tcPr>
          <w:p w14:paraId="764EE81A" w14:textId="77777777" w:rsidR="0044117B" w:rsidRPr="00905D90" w:rsidRDefault="0044117B" w:rsidP="007567DE">
            <w:pPr>
              <w:jc w:val="center"/>
              <w:rPr>
                <w:rFonts w:ascii="Calibri" w:hAnsi="Calibri" w:cs="Calibri"/>
                <w:b/>
                <w:bCs/>
              </w:rPr>
            </w:pPr>
            <w:r w:rsidRPr="00905D90">
              <w:rPr>
                <w:rFonts w:ascii="Calibri" w:hAnsi="Calibri"/>
                <w:b/>
              </w:rPr>
              <w:t>Sem / Yr</w:t>
            </w:r>
          </w:p>
        </w:tc>
        <w:tc>
          <w:tcPr>
            <w:tcW w:w="1260" w:type="dxa"/>
          </w:tcPr>
          <w:p w14:paraId="4C2B1572" w14:textId="77777777" w:rsidR="0044117B" w:rsidRPr="00905D90" w:rsidRDefault="0044117B" w:rsidP="007567DE">
            <w:pPr>
              <w:jc w:val="center"/>
              <w:rPr>
                <w:rFonts w:ascii="Calibri" w:hAnsi="Calibri" w:cs="Calibri"/>
                <w:b/>
                <w:bCs/>
              </w:rPr>
            </w:pPr>
            <w:r w:rsidRPr="00905D90">
              <w:rPr>
                <w:rFonts w:ascii="Calibri" w:hAnsi="Calibri" w:cs="Calibri"/>
                <w:b/>
                <w:bCs/>
              </w:rPr>
              <w:t>Enrollment</w:t>
            </w:r>
          </w:p>
        </w:tc>
        <w:tc>
          <w:tcPr>
            <w:tcW w:w="1620" w:type="dxa"/>
          </w:tcPr>
          <w:p w14:paraId="2BE294C0" w14:textId="77777777" w:rsidR="0044117B" w:rsidRPr="00905D90" w:rsidRDefault="0044117B" w:rsidP="007567DE">
            <w:r w:rsidRPr="00905D90">
              <w:rPr>
                <w:rFonts w:ascii="Calibri" w:hAnsi="Calibri"/>
                <w:b/>
              </w:rPr>
              <w:t>Overall Evaluation</w:t>
            </w:r>
          </w:p>
        </w:tc>
        <w:tc>
          <w:tcPr>
            <w:tcW w:w="1170" w:type="dxa"/>
          </w:tcPr>
          <w:p w14:paraId="2E715787" w14:textId="77777777" w:rsidR="0044117B" w:rsidRPr="00905D90" w:rsidRDefault="0044117B" w:rsidP="007567DE">
            <w:pPr>
              <w:jc w:val="center"/>
            </w:pPr>
            <w:r w:rsidRPr="00905D90">
              <w:rPr>
                <w:rFonts w:ascii="Calibri" w:hAnsi="Calibri"/>
                <w:b/>
              </w:rPr>
              <w:t>TAs</w:t>
            </w:r>
          </w:p>
        </w:tc>
      </w:tr>
      <w:tr w:rsidR="0044117B" w:rsidRPr="00905D90" w14:paraId="6453C88A" w14:textId="77777777" w:rsidTr="007567DE">
        <w:tc>
          <w:tcPr>
            <w:tcW w:w="1637" w:type="dxa"/>
            <w:vMerge w:val="restart"/>
          </w:tcPr>
          <w:p w14:paraId="69C2A109" w14:textId="77777777" w:rsidR="0044117B" w:rsidRDefault="0044117B" w:rsidP="007567DE">
            <w:pPr>
              <w:jc w:val="center"/>
              <w:rPr>
                <w:rFonts w:ascii="Calibri" w:hAnsi="Calibri"/>
              </w:rPr>
            </w:pPr>
            <w:r w:rsidRPr="00905D90">
              <w:rPr>
                <w:rFonts w:ascii="Calibri" w:hAnsi="Calibri"/>
              </w:rPr>
              <w:t xml:space="preserve">Introduction to </w:t>
            </w:r>
          </w:p>
          <w:p w14:paraId="6AA8B4E7" w14:textId="77777777" w:rsidR="0044117B" w:rsidRPr="006E19EB" w:rsidRDefault="0044117B" w:rsidP="007567DE">
            <w:pPr>
              <w:jc w:val="center"/>
            </w:pPr>
            <w:r w:rsidRPr="00905D90">
              <w:rPr>
                <w:rFonts w:ascii="Calibri" w:hAnsi="Calibri"/>
              </w:rPr>
              <w:t>Public Speaking</w:t>
            </w:r>
          </w:p>
        </w:tc>
        <w:tc>
          <w:tcPr>
            <w:tcW w:w="1598" w:type="dxa"/>
            <w:vMerge w:val="restart"/>
          </w:tcPr>
          <w:p w14:paraId="6530EB91" w14:textId="77777777" w:rsidR="0044117B" w:rsidRPr="00905D90" w:rsidRDefault="0044117B" w:rsidP="007567DE">
            <w:pPr>
              <w:jc w:val="center"/>
            </w:pPr>
            <w:r w:rsidRPr="00905D90">
              <w:rPr>
                <w:rFonts w:ascii="Calibri" w:hAnsi="Calibri"/>
              </w:rPr>
              <w:t>COMM 1100</w:t>
            </w:r>
          </w:p>
          <w:p w14:paraId="20C9F7DD" w14:textId="77777777" w:rsidR="0044117B" w:rsidRPr="00905D90" w:rsidRDefault="0044117B" w:rsidP="007567DE">
            <w:pPr>
              <w:jc w:val="center"/>
            </w:pPr>
          </w:p>
        </w:tc>
        <w:tc>
          <w:tcPr>
            <w:tcW w:w="1170" w:type="dxa"/>
          </w:tcPr>
          <w:p w14:paraId="7F36991F" w14:textId="77777777" w:rsidR="0044117B" w:rsidRPr="00905D90" w:rsidRDefault="0044117B" w:rsidP="007567DE">
            <w:pPr>
              <w:jc w:val="center"/>
              <w:rPr>
                <w:rFonts w:ascii="Calibri" w:hAnsi="Calibri"/>
              </w:rPr>
            </w:pPr>
            <w:r w:rsidRPr="00905D90">
              <w:rPr>
                <w:rFonts w:ascii="Calibri" w:hAnsi="Calibri"/>
              </w:rPr>
              <w:t>Fa 20</w:t>
            </w:r>
          </w:p>
        </w:tc>
        <w:tc>
          <w:tcPr>
            <w:tcW w:w="1260" w:type="dxa"/>
          </w:tcPr>
          <w:p w14:paraId="6C9D312C" w14:textId="77777777" w:rsidR="0044117B" w:rsidRPr="00905D90" w:rsidRDefault="0044117B" w:rsidP="007567DE">
            <w:pPr>
              <w:jc w:val="center"/>
            </w:pPr>
            <w:r w:rsidRPr="00905D90">
              <w:rPr>
                <w:rFonts w:ascii="Calibri" w:hAnsi="Calibri"/>
              </w:rPr>
              <w:t>14</w:t>
            </w:r>
            <w:r>
              <w:rPr>
                <w:rFonts w:ascii="Calibri" w:hAnsi="Calibri"/>
              </w:rPr>
              <w:t>0</w:t>
            </w:r>
          </w:p>
        </w:tc>
        <w:tc>
          <w:tcPr>
            <w:tcW w:w="1620" w:type="dxa"/>
          </w:tcPr>
          <w:p w14:paraId="65744903" w14:textId="77777777" w:rsidR="0044117B" w:rsidRPr="00905D90" w:rsidRDefault="0044117B" w:rsidP="007567DE">
            <w:r w:rsidRPr="00905D90">
              <w:rPr>
                <w:rFonts w:ascii="Calibri" w:hAnsi="Calibri"/>
              </w:rPr>
              <w:t>4.27 / 5.0</w:t>
            </w:r>
          </w:p>
        </w:tc>
        <w:tc>
          <w:tcPr>
            <w:tcW w:w="1170" w:type="dxa"/>
          </w:tcPr>
          <w:p w14:paraId="3921E4D0" w14:textId="77777777" w:rsidR="0044117B" w:rsidRPr="00905D90" w:rsidRDefault="0044117B" w:rsidP="007567DE">
            <w:pPr>
              <w:jc w:val="center"/>
            </w:pPr>
            <w:r w:rsidRPr="00905D90">
              <w:rPr>
                <w:rFonts w:ascii="Calibri" w:hAnsi="Calibri"/>
              </w:rPr>
              <w:t>4</w:t>
            </w:r>
          </w:p>
        </w:tc>
      </w:tr>
      <w:tr w:rsidR="0044117B" w:rsidRPr="00905D90" w14:paraId="2EA3B007" w14:textId="77777777" w:rsidTr="007567DE">
        <w:tc>
          <w:tcPr>
            <w:tcW w:w="1637" w:type="dxa"/>
            <w:vMerge/>
          </w:tcPr>
          <w:p w14:paraId="7D41532F" w14:textId="77777777" w:rsidR="0044117B" w:rsidRPr="00905D90" w:rsidRDefault="0044117B" w:rsidP="007567DE">
            <w:pPr>
              <w:jc w:val="center"/>
              <w:rPr>
                <w:rFonts w:ascii="Calibri" w:hAnsi="Calibri"/>
              </w:rPr>
            </w:pPr>
          </w:p>
        </w:tc>
        <w:tc>
          <w:tcPr>
            <w:tcW w:w="1598" w:type="dxa"/>
            <w:vMerge/>
          </w:tcPr>
          <w:p w14:paraId="4E213858" w14:textId="77777777" w:rsidR="0044117B" w:rsidRPr="00905D90" w:rsidRDefault="0044117B" w:rsidP="007567DE">
            <w:pPr>
              <w:jc w:val="center"/>
            </w:pPr>
          </w:p>
        </w:tc>
        <w:tc>
          <w:tcPr>
            <w:tcW w:w="1170" w:type="dxa"/>
          </w:tcPr>
          <w:p w14:paraId="6B7B74FD" w14:textId="77777777" w:rsidR="0044117B" w:rsidRPr="00905D90" w:rsidRDefault="0044117B" w:rsidP="007567DE">
            <w:pPr>
              <w:jc w:val="center"/>
              <w:rPr>
                <w:rFonts w:ascii="Calibri" w:hAnsi="Calibri"/>
              </w:rPr>
            </w:pPr>
            <w:r w:rsidRPr="00905D90">
              <w:rPr>
                <w:rFonts w:ascii="Calibri" w:hAnsi="Calibri"/>
              </w:rPr>
              <w:t>Fa 15</w:t>
            </w:r>
          </w:p>
        </w:tc>
        <w:tc>
          <w:tcPr>
            <w:tcW w:w="1260" w:type="dxa"/>
          </w:tcPr>
          <w:p w14:paraId="7A43F2C3" w14:textId="77777777" w:rsidR="0044117B" w:rsidRPr="00905D90" w:rsidRDefault="0044117B" w:rsidP="007567DE">
            <w:pPr>
              <w:jc w:val="center"/>
            </w:pPr>
            <w:r w:rsidRPr="00905D90">
              <w:rPr>
                <w:rFonts w:ascii="Calibri" w:hAnsi="Calibri"/>
              </w:rPr>
              <w:t>12</w:t>
            </w:r>
            <w:r>
              <w:rPr>
                <w:rFonts w:ascii="Calibri" w:hAnsi="Calibri"/>
              </w:rPr>
              <w:t>0</w:t>
            </w:r>
          </w:p>
        </w:tc>
        <w:tc>
          <w:tcPr>
            <w:tcW w:w="1620" w:type="dxa"/>
          </w:tcPr>
          <w:p w14:paraId="1BC50F6A" w14:textId="77777777" w:rsidR="0044117B" w:rsidRPr="00905D90" w:rsidRDefault="0044117B" w:rsidP="007567DE">
            <w:r w:rsidRPr="00905D90">
              <w:rPr>
                <w:rFonts w:ascii="Calibri" w:hAnsi="Calibri"/>
              </w:rPr>
              <w:t>42.58 / 5</w:t>
            </w:r>
            <w:r w:rsidRPr="00905D90">
              <w:rPr>
                <w:rFonts w:ascii="Calibri" w:hAnsi="Calibri"/>
              </w:rPr>
              <w:lastRenderedPageBreak/>
              <w:t>0</w:t>
            </w:r>
            <w:r w:rsidRPr="00905D90">
              <w:rPr>
                <w:rFonts w:ascii="Calibri" w:hAnsi="Calibri"/>
              </w:rPr>
              <w:lastRenderedPageBreak/>
              <w:t>.0</w:t>
            </w:r>
          </w:p>
        </w:tc>
        <w:tc>
          <w:tcPr>
            <w:tcW w:w="1170" w:type="dxa"/>
          </w:tcPr>
          <w:p w14:paraId="71ED10A0" w14:textId="77777777" w:rsidR="0044117B" w:rsidRPr="00905D90" w:rsidRDefault="0044117B" w:rsidP="007567DE">
            <w:pPr>
              <w:jc w:val="center"/>
            </w:pPr>
            <w:r w:rsidRPr="00905D90">
              <w:rPr>
                <w:rFonts w:ascii="Calibri" w:hAnsi="Calibri"/>
              </w:rPr>
              <w:t>3</w:t>
            </w:r>
          </w:p>
        </w:tc>
      </w:tr>
      <w:tr w:rsidR="0044117B" w:rsidRPr="00905D90" w14:paraId="2E78A4D3" w14:textId="77777777" w:rsidTr="007567DE">
        <w:tc>
          <w:tcPr>
            <w:tcW w:w="1637" w:type="dxa"/>
            <w:vMerge w:val="restart"/>
          </w:tcPr>
          <w:p w14:paraId="58A4D794" w14:textId="77777777" w:rsidR="0044117B" w:rsidRPr="002E05CB" w:rsidRDefault="0044117B" w:rsidP="007567DE">
            <w:pPr>
              <w:jc w:val="center"/>
              <w:rPr>
                <w:rFonts w:ascii="Calibri" w:hAnsi="Calibri"/>
              </w:rPr>
            </w:pPr>
            <w:r w:rsidRPr="00905D90">
              <w:rPr>
                <w:rFonts w:ascii="Calibri" w:hAnsi="Calibri"/>
              </w:rPr>
              <w:t>Comm</w:t>
            </w:r>
            <w:r>
              <w:rPr>
                <w:rFonts w:ascii="Calibri" w:hAnsi="Calibri"/>
              </w:rPr>
              <w:t>unication</w:t>
            </w:r>
            <w:r w:rsidRPr="00905D90">
              <w:rPr>
                <w:rFonts w:ascii="Calibri" w:hAnsi="Calibri"/>
              </w:rPr>
              <w:t xml:space="preserve"> in </w:t>
            </w:r>
            <w:r>
              <w:rPr>
                <w:rFonts w:ascii="Calibri" w:hAnsi="Calibri"/>
              </w:rPr>
              <w:t>C</w:t>
            </w:r>
            <w:r w:rsidRPr="00905D90">
              <w:rPr>
                <w:rFonts w:ascii="Calibri" w:hAnsi="Calibri"/>
              </w:rPr>
              <w:t>ultural Diversity</w:t>
            </w:r>
          </w:p>
          <w:p w14:paraId="46EF3D34" w14:textId="77777777" w:rsidR="0044117B" w:rsidRPr="00905D90" w:rsidRDefault="0044117B" w:rsidP="007567DE">
            <w:pPr>
              <w:rPr>
                <w:rFonts w:ascii="Calibri" w:hAnsi="Calibri"/>
              </w:rPr>
            </w:pPr>
          </w:p>
        </w:tc>
        <w:tc>
          <w:tcPr>
            <w:tcW w:w="1598" w:type="dxa"/>
            <w:vMerge w:val="restart"/>
          </w:tcPr>
          <w:p w14:paraId="630BD811" w14:textId="77777777" w:rsidR="0044117B" w:rsidRPr="00905D90" w:rsidRDefault="0044117B" w:rsidP="007567DE">
            <w:pPr>
              <w:jc w:val="center"/>
            </w:pPr>
            <w:r w:rsidRPr="00905D90">
              <w:rPr>
                <w:rFonts w:ascii="Calibri" w:hAnsi="Calibri"/>
              </w:rPr>
              <w:t>COMM 1800</w:t>
            </w:r>
          </w:p>
          <w:p w14:paraId="586CFEC2" w14:textId="77777777" w:rsidR="0044117B" w:rsidRPr="00905D90" w:rsidRDefault="0044117B" w:rsidP="007567DE">
            <w:pPr>
              <w:jc w:val="center"/>
            </w:pPr>
          </w:p>
        </w:tc>
        <w:tc>
          <w:tcPr>
            <w:tcW w:w="1170" w:type="dxa"/>
          </w:tcPr>
          <w:p w14:paraId="6876389B" w14:textId="77777777" w:rsidR="0044117B" w:rsidRPr="00905D90" w:rsidRDefault="0044117B" w:rsidP="007567DE">
            <w:pPr>
              <w:jc w:val="center"/>
              <w:rPr>
                <w:rFonts w:ascii="Calibri" w:hAnsi="Calibri"/>
              </w:rPr>
            </w:pPr>
            <w:r w:rsidRPr="00905D90">
              <w:rPr>
                <w:rFonts w:ascii="Calibri" w:hAnsi="Calibri"/>
              </w:rPr>
              <w:t>Fa 24</w:t>
            </w:r>
          </w:p>
        </w:tc>
        <w:tc>
          <w:tcPr>
            <w:tcW w:w="1260" w:type="dxa"/>
          </w:tcPr>
          <w:p w14:paraId="1A66943D" w14:textId="77777777" w:rsidR="0044117B" w:rsidRPr="00905D90" w:rsidRDefault="0044117B" w:rsidP="007567DE">
            <w:pPr>
              <w:jc w:val="center"/>
            </w:pPr>
            <w:r w:rsidRPr="00905D90">
              <w:rPr>
                <w:rFonts w:ascii="Calibri" w:hAnsi="Calibri"/>
              </w:rPr>
              <w:t>100</w:t>
            </w:r>
          </w:p>
        </w:tc>
        <w:tc>
          <w:tcPr>
            <w:tcW w:w="1620" w:type="dxa"/>
          </w:tcPr>
          <w:p w14:paraId="6C519A49" w14:textId="77777777" w:rsidR="0044117B" w:rsidRPr="00905D90" w:rsidRDefault="0044117B" w:rsidP="007567DE">
            <w:r w:rsidRPr="00905D90">
              <w:rPr>
                <w:rFonts w:ascii="Calibri" w:hAnsi="Calibri"/>
              </w:rPr>
              <w:t>27.13 / 30</w:t>
            </w:r>
          </w:p>
        </w:tc>
        <w:tc>
          <w:tcPr>
            <w:tcW w:w="1170" w:type="dxa"/>
          </w:tcPr>
          <w:p w14:paraId="1198D038" w14:textId="77777777" w:rsidR="0044117B" w:rsidRPr="00905D90" w:rsidRDefault="0044117B" w:rsidP="007567DE">
            <w:pPr>
              <w:jc w:val="center"/>
            </w:pPr>
            <w:r w:rsidRPr="00905D90">
              <w:rPr>
                <w:rFonts w:ascii="Calibri" w:hAnsi="Calibri"/>
              </w:rPr>
              <w:t>2</w:t>
            </w:r>
          </w:p>
        </w:tc>
      </w:tr>
      <w:tr w:rsidR="0044117B" w:rsidRPr="00905D90" w14:paraId="362CBAB6" w14:textId="77777777" w:rsidTr="007567DE">
        <w:tc>
          <w:tcPr>
            <w:tcW w:w="1637" w:type="dxa"/>
            <w:vMerge/>
          </w:tcPr>
          <w:p w14:paraId="6557FA22" w14:textId="77777777" w:rsidR="0044117B" w:rsidRPr="00905D90" w:rsidRDefault="0044117B" w:rsidP="007567DE">
            <w:pPr>
              <w:jc w:val="center"/>
              <w:rPr>
                <w:rFonts w:ascii="Calibri" w:hAnsi="Calibri"/>
              </w:rPr>
            </w:pPr>
          </w:p>
        </w:tc>
        <w:tc>
          <w:tcPr>
            <w:tcW w:w="1598" w:type="dxa"/>
            <w:vMerge/>
          </w:tcPr>
          <w:p w14:paraId="7B23CF20" w14:textId="77777777" w:rsidR="0044117B" w:rsidRPr="00905D90" w:rsidRDefault="0044117B" w:rsidP="007567DE">
            <w:pPr>
              <w:jc w:val="center"/>
            </w:pPr>
          </w:p>
        </w:tc>
        <w:tc>
          <w:tcPr>
            <w:tcW w:w="1170" w:type="dxa"/>
          </w:tcPr>
          <w:p w14:paraId="27CE0A98" w14:textId="77777777" w:rsidR="0044117B" w:rsidRPr="00905D90" w:rsidRDefault="0044117B" w:rsidP="007567DE">
            <w:pPr>
              <w:jc w:val="center"/>
              <w:rPr>
                <w:rFonts w:ascii="Calibri" w:hAnsi="Calibri"/>
              </w:rPr>
            </w:pPr>
            <w:r w:rsidRPr="00905D90">
              <w:rPr>
                <w:rFonts w:ascii="Calibri" w:hAnsi="Calibri"/>
              </w:rPr>
              <w:t>Fa 23</w:t>
            </w:r>
          </w:p>
        </w:tc>
        <w:tc>
          <w:tcPr>
            <w:tcW w:w="1260" w:type="dxa"/>
          </w:tcPr>
          <w:p w14:paraId="26792863" w14:textId="77777777" w:rsidR="0044117B" w:rsidRPr="00905D90" w:rsidRDefault="0044117B" w:rsidP="007567DE">
            <w:pPr>
              <w:jc w:val="center"/>
            </w:pPr>
            <w:r w:rsidRPr="00905D90">
              <w:rPr>
                <w:rFonts w:ascii="Calibri" w:hAnsi="Calibri"/>
              </w:rPr>
              <w:t>96</w:t>
            </w:r>
          </w:p>
        </w:tc>
        <w:tc>
          <w:tcPr>
            <w:tcW w:w="1620" w:type="dxa"/>
          </w:tcPr>
          <w:p w14:paraId="110F162A" w14:textId="77777777" w:rsidR="0044117B" w:rsidRPr="00905D90" w:rsidRDefault="0044117B" w:rsidP="007567DE">
            <w:r w:rsidRPr="00905D90">
              <w:rPr>
                <w:rFonts w:ascii="Calibri" w:hAnsi="Calibri"/>
              </w:rPr>
              <w:t>27.22</w:t>
            </w:r>
          </w:p>
        </w:tc>
        <w:tc>
          <w:tcPr>
            <w:tcW w:w="1170" w:type="dxa"/>
          </w:tcPr>
          <w:p w14:paraId="0AD20594" w14:textId="77777777" w:rsidR="0044117B" w:rsidRPr="00905D90" w:rsidRDefault="0044117B" w:rsidP="007567DE">
            <w:pPr>
              <w:jc w:val="center"/>
            </w:pPr>
            <w:r w:rsidRPr="00905D90">
              <w:rPr>
                <w:rFonts w:ascii="Calibri" w:hAnsi="Calibri"/>
              </w:rPr>
              <w:t>2</w:t>
            </w:r>
          </w:p>
        </w:tc>
      </w:tr>
      <w:tr w:rsidR="0044117B" w:rsidRPr="00905D90" w14:paraId="458A22AC" w14:textId="77777777" w:rsidTr="007567DE">
        <w:tc>
          <w:tcPr>
            <w:tcW w:w="1637" w:type="dxa"/>
            <w:vMerge/>
          </w:tcPr>
          <w:p w14:paraId="6D039794" w14:textId="77777777" w:rsidR="0044117B" w:rsidRPr="00905D90" w:rsidRDefault="0044117B" w:rsidP="007567DE">
            <w:pPr>
              <w:jc w:val="center"/>
              <w:rPr>
                <w:rFonts w:ascii="Calibri" w:hAnsi="Calibri"/>
              </w:rPr>
            </w:pPr>
          </w:p>
        </w:tc>
        <w:tc>
          <w:tcPr>
            <w:tcW w:w="1598" w:type="dxa"/>
            <w:vMerge/>
          </w:tcPr>
          <w:p w14:paraId="3DDB0333" w14:textId="77777777" w:rsidR="0044117B" w:rsidRPr="00905D90" w:rsidRDefault="0044117B" w:rsidP="007567DE">
            <w:pPr>
              <w:jc w:val="center"/>
            </w:pPr>
          </w:p>
        </w:tc>
        <w:tc>
          <w:tcPr>
            <w:tcW w:w="1170" w:type="dxa"/>
          </w:tcPr>
          <w:p w14:paraId="16168DBA" w14:textId="77777777" w:rsidR="0044117B" w:rsidRPr="00905D90" w:rsidRDefault="0044117B" w:rsidP="007567DE">
            <w:pPr>
              <w:jc w:val="center"/>
              <w:rPr>
                <w:rFonts w:ascii="Calibri" w:hAnsi="Calibri"/>
              </w:rPr>
            </w:pPr>
            <w:r w:rsidRPr="00905D90">
              <w:rPr>
                <w:rFonts w:ascii="Calibri" w:hAnsi="Calibri"/>
              </w:rPr>
              <w:t>Fa 22</w:t>
            </w:r>
          </w:p>
        </w:tc>
        <w:tc>
          <w:tcPr>
            <w:tcW w:w="1260" w:type="dxa"/>
          </w:tcPr>
          <w:p w14:paraId="7A47D602" w14:textId="77777777" w:rsidR="0044117B" w:rsidRPr="00905D90" w:rsidRDefault="0044117B" w:rsidP="007567DE">
            <w:pPr>
              <w:jc w:val="center"/>
            </w:pPr>
            <w:r w:rsidRPr="00905D90">
              <w:rPr>
                <w:rFonts w:ascii="Calibri" w:hAnsi="Calibri"/>
              </w:rPr>
              <w:t>99</w:t>
            </w:r>
          </w:p>
        </w:tc>
        <w:tc>
          <w:tcPr>
            <w:tcW w:w="1620" w:type="dxa"/>
          </w:tcPr>
          <w:p w14:paraId="30EA08D5" w14:textId="77777777" w:rsidR="0044117B" w:rsidRPr="00905D90" w:rsidRDefault="0044117B" w:rsidP="007567DE">
            <w:r w:rsidRPr="00905D90">
              <w:rPr>
                <w:rFonts w:ascii="Calibri" w:hAnsi="Calibri"/>
              </w:rPr>
              <w:t>27.41 / 30</w:t>
            </w:r>
          </w:p>
        </w:tc>
        <w:tc>
          <w:tcPr>
            <w:tcW w:w="1170" w:type="dxa"/>
          </w:tcPr>
          <w:p w14:paraId="1D61A1D5" w14:textId="77777777" w:rsidR="0044117B" w:rsidRPr="00905D90" w:rsidRDefault="0044117B" w:rsidP="007567DE">
            <w:pPr>
              <w:jc w:val="center"/>
            </w:pPr>
            <w:r w:rsidRPr="00905D90">
              <w:rPr>
                <w:rFonts w:ascii="Calibri" w:hAnsi="Calibri"/>
              </w:rPr>
              <w:t>2</w:t>
            </w:r>
          </w:p>
        </w:tc>
      </w:tr>
      <w:tr w:rsidR="0044117B" w:rsidRPr="00905D90" w14:paraId="5BEF835F" w14:textId="77777777" w:rsidTr="007567DE">
        <w:trPr>
          <w:trHeight w:val="287"/>
        </w:trPr>
        <w:tc>
          <w:tcPr>
            <w:tcW w:w="1637" w:type="dxa"/>
            <w:vMerge/>
          </w:tcPr>
          <w:p w14:paraId="5F610676" w14:textId="77777777" w:rsidR="0044117B" w:rsidRPr="00905D90" w:rsidRDefault="0044117B" w:rsidP="007567DE">
            <w:pPr>
              <w:jc w:val="center"/>
              <w:rPr>
                <w:rFonts w:ascii="Calibri" w:hAnsi="Calibri"/>
              </w:rPr>
            </w:pPr>
          </w:p>
        </w:tc>
        <w:tc>
          <w:tcPr>
            <w:tcW w:w="1598" w:type="dxa"/>
            <w:vMerge/>
          </w:tcPr>
          <w:p w14:paraId="2841BEE0" w14:textId="77777777" w:rsidR="0044117B" w:rsidRPr="00905D90" w:rsidRDefault="0044117B" w:rsidP="007567DE">
            <w:pPr>
              <w:jc w:val="center"/>
            </w:pPr>
          </w:p>
        </w:tc>
        <w:tc>
          <w:tcPr>
            <w:tcW w:w="1170" w:type="dxa"/>
          </w:tcPr>
          <w:p w14:paraId="7D446153" w14:textId="77777777" w:rsidR="0044117B" w:rsidRPr="00905D90" w:rsidRDefault="0044117B" w:rsidP="007567DE">
            <w:pPr>
              <w:jc w:val="center"/>
              <w:rPr>
                <w:rFonts w:ascii="Calibri" w:hAnsi="Calibri"/>
              </w:rPr>
            </w:pPr>
            <w:r w:rsidRPr="00905D90">
              <w:rPr>
                <w:rFonts w:ascii="Calibri" w:hAnsi="Calibri"/>
              </w:rPr>
              <w:t>Fa 21</w:t>
            </w:r>
          </w:p>
        </w:tc>
        <w:tc>
          <w:tcPr>
            <w:tcW w:w="1260" w:type="dxa"/>
          </w:tcPr>
          <w:p w14:paraId="4356B812" w14:textId="77777777" w:rsidR="0044117B" w:rsidRPr="00905D90" w:rsidRDefault="0044117B" w:rsidP="007567DE">
            <w:pPr>
              <w:jc w:val="center"/>
            </w:pPr>
            <w:r w:rsidRPr="00905D90">
              <w:rPr>
                <w:rFonts w:ascii="Calibri" w:hAnsi="Calibri"/>
              </w:rPr>
              <w:t>99</w:t>
            </w:r>
          </w:p>
        </w:tc>
        <w:tc>
          <w:tcPr>
            <w:tcW w:w="1620" w:type="dxa"/>
          </w:tcPr>
          <w:p w14:paraId="70E05B3C" w14:textId="77777777" w:rsidR="0044117B" w:rsidRPr="00905D90" w:rsidRDefault="0044117B" w:rsidP="007567DE">
            <w:r w:rsidRPr="00905D90">
              <w:rPr>
                <w:rFonts w:ascii="Calibri" w:hAnsi="Calibri"/>
              </w:rPr>
              <w:t>27.64 / 30</w:t>
            </w:r>
          </w:p>
        </w:tc>
        <w:tc>
          <w:tcPr>
            <w:tcW w:w="1170" w:type="dxa"/>
          </w:tcPr>
          <w:p w14:paraId="6A18FEB0" w14:textId="77777777" w:rsidR="0044117B" w:rsidRPr="00905D90" w:rsidRDefault="0044117B" w:rsidP="007567DE">
            <w:pPr>
              <w:jc w:val="center"/>
            </w:pPr>
            <w:r w:rsidRPr="00905D90">
              <w:rPr>
                <w:rFonts w:ascii="Calibri" w:hAnsi="Calibri"/>
              </w:rPr>
              <w:t>1</w:t>
            </w:r>
          </w:p>
        </w:tc>
      </w:tr>
      <w:tr w:rsidR="0044117B" w:rsidRPr="00905D90" w14:paraId="198D26B0" w14:textId="77777777" w:rsidTr="007567DE">
        <w:tc>
          <w:tcPr>
            <w:tcW w:w="1637" w:type="dxa"/>
            <w:vMerge w:val="restart"/>
          </w:tcPr>
          <w:p w14:paraId="0E8FC0C3" w14:textId="77777777" w:rsidR="0044117B" w:rsidRPr="00905D90" w:rsidRDefault="0044117B" w:rsidP="007567DE">
            <w:pPr>
              <w:jc w:val="center"/>
            </w:pPr>
            <w:r w:rsidRPr="00905D90">
              <w:rPr>
                <w:rFonts w:ascii="Calibri" w:hAnsi="Calibri"/>
              </w:rPr>
              <w:t>Persuasive Public Communication</w:t>
            </w:r>
          </w:p>
          <w:p w14:paraId="3BE2A5DF" w14:textId="77777777" w:rsidR="0044117B" w:rsidRPr="00905D90" w:rsidRDefault="0044117B" w:rsidP="007567DE">
            <w:pPr>
              <w:jc w:val="center"/>
              <w:rPr>
                <w:rFonts w:ascii="Calibri" w:hAnsi="Calibri"/>
              </w:rPr>
            </w:pPr>
          </w:p>
        </w:tc>
        <w:tc>
          <w:tcPr>
            <w:tcW w:w="1598" w:type="dxa"/>
            <w:vMerge w:val="restart"/>
          </w:tcPr>
          <w:p w14:paraId="01023C39" w14:textId="77777777" w:rsidR="0044117B" w:rsidRPr="00905D90" w:rsidRDefault="0044117B" w:rsidP="007567DE">
            <w:pPr>
              <w:jc w:val="center"/>
            </w:pPr>
            <w:r w:rsidRPr="00905D90">
              <w:rPr>
                <w:rFonts w:ascii="Calibri" w:hAnsi="Calibri"/>
              </w:rPr>
              <w:t>COMM 2150H</w:t>
            </w:r>
          </w:p>
          <w:p w14:paraId="4DCD12E0" w14:textId="77777777" w:rsidR="0044117B" w:rsidRPr="00905D90" w:rsidRDefault="0044117B" w:rsidP="007567DE">
            <w:pPr>
              <w:jc w:val="center"/>
              <w:rPr>
                <w:rFonts w:ascii="Calibri" w:hAnsi="Calibri"/>
              </w:rPr>
            </w:pPr>
          </w:p>
        </w:tc>
        <w:tc>
          <w:tcPr>
            <w:tcW w:w="1170" w:type="dxa"/>
          </w:tcPr>
          <w:p w14:paraId="4F59EFBF"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24</w:t>
            </w:r>
          </w:p>
        </w:tc>
        <w:tc>
          <w:tcPr>
            <w:tcW w:w="1260" w:type="dxa"/>
          </w:tcPr>
          <w:p w14:paraId="484F458F" w14:textId="77777777" w:rsidR="0044117B" w:rsidRPr="00905D90" w:rsidRDefault="0044117B" w:rsidP="007567DE">
            <w:pPr>
              <w:jc w:val="center"/>
              <w:rPr>
                <w:rFonts w:ascii="Calibri" w:hAnsi="Calibri"/>
              </w:rPr>
            </w:pPr>
            <w:r w:rsidRPr="00905D90">
              <w:rPr>
                <w:rFonts w:ascii="Calibri" w:hAnsi="Calibri"/>
              </w:rPr>
              <w:t>23</w:t>
            </w:r>
          </w:p>
        </w:tc>
        <w:tc>
          <w:tcPr>
            <w:tcW w:w="1620" w:type="dxa"/>
          </w:tcPr>
          <w:p w14:paraId="242C4A41" w14:textId="77777777" w:rsidR="0044117B" w:rsidRPr="00905D90" w:rsidRDefault="0044117B" w:rsidP="007567DE">
            <w:pPr>
              <w:rPr>
                <w:rFonts w:ascii="Calibri" w:hAnsi="Calibri"/>
              </w:rPr>
            </w:pPr>
            <w:r w:rsidRPr="00905D90">
              <w:rPr>
                <w:rFonts w:ascii="Calibri" w:hAnsi="Calibri"/>
              </w:rPr>
              <w:t>28.10 / 30.00</w:t>
            </w:r>
          </w:p>
        </w:tc>
        <w:tc>
          <w:tcPr>
            <w:tcW w:w="1170" w:type="dxa"/>
          </w:tcPr>
          <w:p w14:paraId="52296825" w14:textId="77777777" w:rsidR="0044117B" w:rsidRPr="00905D90" w:rsidRDefault="0044117B" w:rsidP="007567DE">
            <w:pPr>
              <w:jc w:val="center"/>
              <w:rPr>
                <w:rFonts w:ascii="Calibri" w:hAnsi="Calibri"/>
              </w:rPr>
            </w:pPr>
            <w:r w:rsidRPr="00905D90">
              <w:rPr>
                <w:rFonts w:ascii="Calibri" w:hAnsi="Calibri"/>
              </w:rPr>
              <w:t>0</w:t>
            </w:r>
          </w:p>
        </w:tc>
      </w:tr>
      <w:tr w:rsidR="0044117B" w:rsidRPr="00905D90" w14:paraId="621AAB14" w14:textId="77777777" w:rsidTr="007567DE">
        <w:tc>
          <w:tcPr>
            <w:tcW w:w="1637" w:type="dxa"/>
            <w:vMerge/>
          </w:tcPr>
          <w:p w14:paraId="57120035" w14:textId="77777777" w:rsidR="0044117B" w:rsidRPr="00905D90" w:rsidRDefault="0044117B" w:rsidP="007567DE">
            <w:pPr>
              <w:jc w:val="center"/>
              <w:rPr>
                <w:rFonts w:ascii="Calibri" w:hAnsi="Calibri"/>
              </w:rPr>
            </w:pPr>
          </w:p>
        </w:tc>
        <w:tc>
          <w:tcPr>
            <w:tcW w:w="1598" w:type="dxa"/>
            <w:vMerge/>
          </w:tcPr>
          <w:p w14:paraId="689EDC06" w14:textId="77777777" w:rsidR="0044117B" w:rsidRPr="00905D90" w:rsidRDefault="0044117B" w:rsidP="007567DE">
            <w:pPr>
              <w:jc w:val="center"/>
              <w:rPr>
                <w:rFonts w:ascii="Calibri" w:hAnsi="Calibri"/>
              </w:rPr>
            </w:pPr>
          </w:p>
        </w:tc>
        <w:tc>
          <w:tcPr>
            <w:tcW w:w="1170" w:type="dxa"/>
          </w:tcPr>
          <w:p w14:paraId="316BCC2A"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19</w:t>
            </w:r>
          </w:p>
        </w:tc>
        <w:tc>
          <w:tcPr>
            <w:tcW w:w="1260" w:type="dxa"/>
          </w:tcPr>
          <w:p w14:paraId="0F843603" w14:textId="77777777" w:rsidR="0044117B" w:rsidRPr="00905D90" w:rsidRDefault="0044117B" w:rsidP="007567DE">
            <w:pPr>
              <w:jc w:val="center"/>
              <w:rPr>
                <w:rFonts w:ascii="Calibri" w:hAnsi="Calibri"/>
              </w:rPr>
            </w:pPr>
            <w:r w:rsidRPr="00905D90">
              <w:rPr>
                <w:rFonts w:ascii="Calibri" w:hAnsi="Calibri"/>
              </w:rPr>
              <w:t>18</w:t>
            </w:r>
          </w:p>
        </w:tc>
        <w:tc>
          <w:tcPr>
            <w:tcW w:w="1620" w:type="dxa"/>
          </w:tcPr>
          <w:p w14:paraId="5E18C0E5" w14:textId="77777777" w:rsidR="0044117B" w:rsidRPr="00905D90" w:rsidRDefault="0044117B" w:rsidP="007567DE">
            <w:pPr>
              <w:rPr>
                <w:rFonts w:ascii="Calibri" w:hAnsi="Calibri"/>
              </w:rPr>
            </w:pPr>
            <w:r w:rsidRPr="00905D90">
              <w:rPr>
                <w:rFonts w:ascii="Calibri" w:hAnsi="Calibri"/>
              </w:rPr>
              <w:t>26.63 / 30.0</w:t>
            </w:r>
          </w:p>
        </w:tc>
        <w:tc>
          <w:tcPr>
            <w:tcW w:w="1170" w:type="dxa"/>
          </w:tcPr>
          <w:p w14:paraId="76ACE6AE" w14:textId="77777777" w:rsidR="0044117B" w:rsidRPr="00905D90" w:rsidRDefault="0044117B" w:rsidP="007567DE">
            <w:pPr>
              <w:jc w:val="center"/>
              <w:rPr>
                <w:rFonts w:ascii="Calibri" w:hAnsi="Calibri"/>
              </w:rPr>
            </w:pPr>
            <w:r w:rsidRPr="00905D90">
              <w:rPr>
                <w:rFonts w:ascii="Calibri" w:hAnsi="Calibri"/>
              </w:rPr>
              <w:t>0</w:t>
            </w:r>
          </w:p>
        </w:tc>
      </w:tr>
      <w:tr w:rsidR="0044117B" w:rsidRPr="00905D90" w14:paraId="1FD5442F" w14:textId="77777777" w:rsidTr="007567DE">
        <w:tc>
          <w:tcPr>
            <w:tcW w:w="1637" w:type="dxa"/>
            <w:vMerge/>
          </w:tcPr>
          <w:p w14:paraId="3422007F" w14:textId="77777777" w:rsidR="0044117B" w:rsidRPr="00905D90" w:rsidRDefault="0044117B" w:rsidP="007567DE">
            <w:pPr>
              <w:jc w:val="center"/>
              <w:rPr>
                <w:rFonts w:ascii="Calibri" w:hAnsi="Calibri"/>
              </w:rPr>
            </w:pPr>
          </w:p>
        </w:tc>
        <w:tc>
          <w:tcPr>
            <w:tcW w:w="1598" w:type="dxa"/>
            <w:vMerge/>
          </w:tcPr>
          <w:p w14:paraId="1779E700" w14:textId="77777777" w:rsidR="0044117B" w:rsidRPr="00905D90" w:rsidRDefault="0044117B" w:rsidP="007567DE">
            <w:pPr>
              <w:jc w:val="center"/>
              <w:rPr>
                <w:rFonts w:ascii="Calibri" w:hAnsi="Calibri"/>
              </w:rPr>
            </w:pPr>
          </w:p>
        </w:tc>
        <w:tc>
          <w:tcPr>
            <w:tcW w:w="1170" w:type="dxa"/>
          </w:tcPr>
          <w:p w14:paraId="3A9F9CD4" w14:textId="77777777" w:rsidR="0044117B" w:rsidRPr="00905D90" w:rsidRDefault="0044117B" w:rsidP="007567DE">
            <w:pPr>
              <w:jc w:val="center"/>
              <w:rPr>
                <w:rFonts w:ascii="Calibri" w:hAnsi="Calibri"/>
              </w:rPr>
            </w:pPr>
            <w:r w:rsidRPr="00905D90">
              <w:rPr>
                <w:rFonts w:ascii="Calibri" w:hAnsi="Calibri"/>
              </w:rPr>
              <w:t>Fa 16</w:t>
            </w:r>
          </w:p>
        </w:tc>
        <w:tc>
          <w:tcPr>
            <w:tcW w:w="1260" w:type="dxa"/>
          </w:tcPr>
          <w:p w14:paraId="185042D7" w14:textId="77777777" w:rsidR="0044117B" w:rsidRPr="00905D90" w:rsidRDefault="0044117B" w:rsidP="007567DE">
            <w:pPr>
              <w:jc w:val="center"/>
              <w:rPr>
                <w:rFonts w:ascii="Calibri" w:hAnsi="Calibri"/>
              </w:rPr>
            </w:pPr>
            <w:r w:rsidRPr="00905D90">
              <w:rPr>
                <w:rFonts w:ascii="Calibri" w:hAnsi="Calibri"/>
              </w:rPr>
              <w:t>16</w:t>
            </w:r>
          </w:p>
        </w:tc>
        <w:tc>
          <w:tcPr>
            <w:tcW w:w="1620" w:type="dxa"/>
          </w:tcPr>
          <w:p w14:paraId="5A20F311" w14:textId="77777777" w:rsidR="0044117B" w:rsidRPr="00905D90" w:rsidRDefault="0044117B" w:rsidP="007567DE">
            <w:pPr>
              <w:rPr>
                <w:rFonts w:ascii="Calibri" w:hAnsi="Calibri"/>
              </w:rPr>
            </w:pPr>
            <w:r w:rsidRPr="00905D90">
              <w:rPr>
                <w:rFonts w:ascii="Calibri" w:hAnsi="Calibri"/>
              </w:rPr>
              <w:t>4.84 / 5.0</w:t>
            </w:r>
          </w:p>
        </w:tc>
        <w:tc>
          <w:tcPr>
            <w:tcW w:w="1170" w:type="dxa"/>
          </w:tcPr>
          <w:p w14:paraId="3D19BF86" w14:textId="77777777" w:rsidR="0044117B" w:rsidRPr="00905D90" w:rsidRDefault="0044117B" w:rsidP="007567DE">
            <w:pPr>
              <w:jc w:val="center"/>
              <w:rPr>
                <w:rFonts w:ascii="Calibri" w:hAnsi="Calibri"/>
              </w:rPr>
            </w:pPr>
            <w:r w:rsidRPr="00905D90">
              <w:rPr>
                <w:rFonts w:ascii="Calibri" w:hAnsi="Calibri"/>
              </w:rPr>
              <w:t>0</w:t>
            </w:r>
          </w:p>
        </w:tc>
      </w:tr>
      <w:tr w:rsidR="0044117B" w:rsidRPr="00905D90" w14:paraId="2931AC01" w14:textId="77777777" w:rsidTr="007567DE">
        <w:tc>
          <w:tcPr>
            <w:tcW w:w="1637" w:type="dxa"/>
            <w:vMerge/>
          </w:tcPr>
          <w:p w14:paraId="53A58402" w14:textId="77777777" w:rsidR="0044117B" w:rsidRPr="00905D90" w:rsidRDefault="0044117B" w:rsidP="007567DE">
            <w:pPr>
              <w:jc w:val="center"/>
              <w:rPr>
                <w:rFonts w:ascii="Calibri" w:hAnsi="Calibri"/>
              </w:rPr>
            </w:pPr>
          </w:p>
        </w:tc>
        <w:tc>
          <w:tcPr>
            <w:tcW w:w="1598" w:type="dxa"/>
            <w:vMerge/>
          </w:tcPr>
          <w:p w14:paraId="0FC61EC4" w14:textId="77777777" w:rsidR="0044117B" w:rsidRPr="00905D90" w:rsidRDefault="0044117B" w:rsidP="007567DE">
            <w:pPr>
              <w:jc w:val="center"/>
              <w:rPr>
                <w:rFonts w:ascii="Calibri" w:hAnsi="Calibri"/>
              </w:rPr>
            </w:pPr>
          </w:p>
        </w:tc>
        <w:tc>
          <w:tcPr>
            <w:tcW w:w="1170" w:type="dxa"/>
          </w:tcPr>
          <w:p w14:paraId="3E96F71B" w14:textId="77777777" w:rsidR="0044117B" w:rsidRPr="00905D90" w:rsidRDefault="0044117B" w:rsidP="007567DE">
            <w:pPr>
              <w:jc w:val="center"/>
              <w:rPr>
                <w:rFonts w:ascii="Calibri" w:hAnsi="Calibri"/>
              </w:rPr>
            </w:pPr>
            <w:r w:rsidRPr="00905D90">
              <w:rPr>
                <w:rFonts w:ascii="Calibri" w:hAnsi="Calibri"/>
              </w:rPr>
              <w:t>Fa 13</w:t>
            </w:r>
          </w:p>
        </w:tc>
        <w:tc>
          <w:tcPr>
            <w:tcW w:w="1260" w:type="dxa"/>
          </w:tcPr>
          <w:p w14:paraId="40929F99" w14:textId="77777777" w:rsidR="0044117B" w:rsidRPr="00905D90" w:rsidRDefault="0044117B" w:rsidP="007567DE">
            <w:pPr>
              <w:jc w:val="center"/>
              <w:rPr>
                <w:rFonts w:ascii="Calibri" w:hAnsi="Calibri"/>
              </w:rPr>
            </w:pPr>
            <w:r w:rsidRPr="00905D90">
              <w:rPr>
                <w:rFonts w:ascii="Calibri" w:hAnsi="Calibri"/>
              </w:rPr>
              <w:t>20</w:t>
            </w:r>
          </w:p>
        </w:tc>
        <w:tc>
          <w:tcPr>
            <w:tcW w:w="1620" w:type="dxa"/>
          </w:tcPr>
          <w:p w14:paraId="540193C9" w14:textId="77777777" w:rsidR="0044117B" w:rsidRPr="00905D90" w:rsidRDefault="0044117B" w:rsidP="007567DE">
            <w:pPr>
              <w:rPr>
                <w:rFonts w:ascii="Calibri" w:hAnsi="Calibri"/>
              </w:rPr>
            </w:pPr>
            <w:r w:rsidRPr="00905D90">
              <w:rPr>
                <w:rFonts w:ascii="Calibri" w:hAnsi="Calibri"/>
              </w:rPr>
              <w:t>4.73 / 5.0</w:t>
            </w:r>
          </w:p>
        </w:tc>
        <w:tc>
          <w:tcPr>
            <w:tcW w:w="1170" w:type="dxa"/>
          </w:tcPr>
          <w:p w14:paraId="5B8F72BD" w14:textId="77777777" w:rsidR="0044117B" w:rsidRPr="00905D90" w:rsidRDefault="0044117B" w:rsidP="007567DE">
            <w:pPr>
              <w:jc w:val="center"/>
              <w:rPr>
                <w:rFonts w:ascii="Calibri" w:hAnsi="Calibri"/>
              </w:rPr>
            </w:pPr>
            <w:r w:rsidRPr="00905D90">
              <w:rPr>
                <w:rFonts w:ascii="Calibri" w:hAnsi="Calibri"/>
              </w:rPr>
              <w:t>0</w:t>
            </w:r>
          </w:p>
        </w:tc>
      </w:tr>
      <w:tr w:rsidR="0044117B" w:rsidRPr="00905D90" w14:paraId="6F05E2D5" w14:textId="77777777" w:rsidTr="007567DE">
        <w:tc>
          <w:tcPr>
            <w:tcW w:w="1637" w:type="dxa"/>
            <w:vMerge/>
          </w:tcPr>
          <w:p w14:paraId="71A0790D" w14:textId="77777777" w:rsidR="0044117B" w:rsidRPr="00905D90" w:rsidRDefault="0044117B" w:rsidP="007567DE">
            <w:pPr>
              <w:jc w:val="center"/>
              <w:rPr>
                <w:rFonts w:ascii="Calibri" w:hAnsi="Calibri"/>
              </w:rPr>
            </w:pPr>
          </w:p>
        </w:tc>
        <w:tc>
          <w:tcPr>
            <w:tcW w:w="1598" w:type="dxa"/>
            <w:vMerge/>
          </w:tcPr>
          <w:p w14:paraId="3450EDFF" w14:textId="77777777" w:rsidR="0044117B" w:rsidRPr="00905D90" w:rsidRDefault="0044117B" w:rsidP="007567DE">
            <w:pPr>
              <w:jc w:val="center"/>
              <w:rPr>
                <w:rFonts w:ascii="Calibri" w:hAnsi="Calibri"/>
              </w:rPr>
            </w:pPr>
          </w:p>
        </w:tc>
        <w:tc>
          <w:tcPr>
            <w:tcW w:w="1170" w:type="dxa"/>
          </w:tcPr>
          <w:p w14:paraId="1FC7164C" w14:textId="77777777" w:rsidR="0044117B" w:rsidRPr="00905D90" w:rsidRDefault="0044117B" w:rsidP="007567DE">
            <w:pPr>
              <w:jc w:val="center"/>
              <w:rPr>
                <w:rFonts w:ascii="Calibri" w:hAnsi="Calibri"/>
              </w:rPr>
            </w:pPr>
            <w:r w:rsidRPr="00905D90">
              <w:rPr>
                <w:rFonts w:ascii="Calibri" w:hAnsi="Calibri"/>
              </w:rPr>
              <w:t>Fa 12</w:t>
            </w:r>
          </w:p>
        </w:tc>
        <w:tc>
          <w:tcPr>
            <w:tcW w:w="1260" w:type="dxa"/>
          </w:tcPr>
          <w:p w14:paraId="33AF201A" w14:textId="77777777" w:rsidR="0044117B" w:rsidRPr="00905D90" w:rsidRDefault="0044117B" w:rsidP="007567DE">
            <w:pPr>
              <w:jc w:val="center"/>
              <w:rPr>
                <w:rFonts w:ascii="Calibri" w:hAnsi="Calibri"/>
              </w:rPr>
            </w:pPr>
            <w:r w:rsidRPr="00905D90">
              <w:rPr>
                <w:rFonts w:ascii="Calibri" w:hAnsi="Calibri"/>
              </w:rPr>
              <w:t>21</w:t>
            </w:r>
          </w:p>
        </w:tc>
        <w:tc>
          <w:tcPr>
            <w:tcW w:w="1620" w:type="dxa"/>
          </w:tcPr>
          <w:p w14:paraId="606F4BA7" w14:textId="77777777" w:rsidR="0044117B" w:rsidRPr="00905D90" w:rsidRDefault="0044117B" w:rsidP="007567DE">
            <w:pPr>
              <w:rPr>
                <w:rFonts w:ascii="Calibri" w:hAnsi="Calibri"/>
              </w:rPr>
            </w:pPr>
            <w:r w:rsidRPr="00905D90">
              <w:rPr>
                <w:rFonts w:ascii="Calibri" w:hAnsi="Calibri"/>
              </w:rPr>
              <w:t>4.88 / 5.0</w:t>
            </w:r>
          </w:p>
        </w:tc>
        <w:tc>
          <w:tcPr>
            <w:tcW w:w="1170" w:type="dxa"/>
          </w:tcPr>
          <w:p w14:paraId="28B62714" w14:textId="77777777" w:rsidR="0044117B" w:rsidRPr="00905D90" w:rsidRDefault="0044117B" w:rsidP="007567DE">
            <w:pPr>
              <w:jc w:val="center"/>
              <w:rPr>
                <w:rFonts w:ascii="Calibri" w:hAnsi="Calibri"/>
              </w:rPr>
            </w:pPr>
            <w:r w:rsidRPr="00905D90">
              <w:rPr>
                <w:rFonts w:ascii="Calibri" w:hAnsi="Calibri"/>
              </w:rPr>
              <w:t>0</w:t>
            </w:r>
          </w:p>
        </w:tc>
      </w:tr>
      <w:tr w:rsidR="0044117B" w:rsidRPr="00905D90" w14:paraId="2D562BAF" w14:textId="77777777" w:rsidTr="007567DE">
        <w:tc>
          <w:tcPr>
            <w:tcW w:w="1637" w:type="dxa"/>
            <w:vMerge w:val="restart"/>
          </w:tcPr>
          <w:p w14:paraId="4FDC0AE7" w14:textId="77777777" w:rsidR="0044117B" w:rsidRDefault="0044117B" w:rsidP="007567DE">
            <w:pPr>
              <w:jc w:val="center"/>
              <w:rPr>
                <w:rFonts w:ascii="Calibri" w:hAnsi="Calibri"/>
              </w:rPr>
            </w:pPr>
            <w:r w:rsidRPr="00905D90">
              <w:rPr>
                <w:rFonts w:ascii="Calibri" w:hAnsi="Calibri"/>
              </w:rPr>
              <w:t xml:space="preserve">Women and </w:t>
            </w:r>
          </w:p>
          <w:p w14:paraId="479B0D9E" w14:textId="77777777" w:rsidR="0044117B" w:rsidRPr="00905D90" w:rsidRDefault="0044117B" w:rsidP="007567DE">
            <w:pPr>
              <w:jc w:val="center"/>
            </w:pPr>
            <w:r w:rsidRPr="00905D90">
              <w:rPr>
                <w:rFonts w:ascii="Calibri" w:hAnsi="Calibri"/>
              </w:rPr>
              <w:t>US Public Disc</w:t>
            </w:r>
            <w:r w:rsidRPr="00905D90">
              <w:rPr>
                <w:rFonts w:ascii="Calibri" w:hAnsi="Calibri"/>
              </w:rPr>
              <w:lastRenderedPageBreak/>
              <w:t>ourse</w:t>
            </w:r>
          </w:p>
          <w:p w14:paraId="22664E1A" w14:textId="77777777" w:rsidR="0044117B" w:rsidRPr="00905D90" w:rsidRDefault="0044117B" w:rsidP="007567DE">
            <w:pPr>
              <w:jc w:val="center"/>
              <w:rPr>
                <w:rFonts w:ascii="Calibri" w:hAnsi="Calibri"/>
              </w:rPr>
            </w:pPr>
          </w:p>
        </w:tc>
        <w:tc>
          <w:tcPr>
            <w:tcW w:w="1598" w:type="dxa"/>
            <w:vMerge w:val="restart"/>
          </w:tcPr>
          <w:p w14:paraId="49CEFDE8" w14:textId="77777777" w:rsidR="0044117B" w:rsidRPr="00905D90" w:rsidRDefault="0044117B" w:rsidP="007567DE">
            <w:pPr>
              <w:jc w:val="center"/>
            </w:pPr>
            <w:r w:rsidRPr="00905D90">
              <w:rPr>
                <w:rFonts w:ascii="Calibri" w:hAnsi="Calibri"/>
              </w:rPr>
              <w:t>COMM 4370</w:t>
            </w:r>
          </w:p>
          <w:p w14:paraId="24EF8B8B" w14:textId="77777777" w:rsidR="0044117B" w:rsidRPr="00905D90" w:rsidRDefault="0044117B" w:rsidP="007567DE"/>
          <w:p w14:paraId="14C91A4E" w14:textId="77777777" w:rsidR="0044117B" w:rsidRPr="00905D90" w:rsidRDefault="0044117B" w:rsidP="007567DE">
            <w:pPr>
              <w:jc w:val="center"/>
            </w:pPr>
          </w:p>
        </w:tc>
        <w:tc>
          <w:tcPr>
            <w:tcW w:w="1170" w:type="dxa"/>
          </w:tcPr>
          <w:p w14:paraId="0202EEC4"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lastRenderedPageBreak/>
              <w:t xml:space="preserve"> 22</w:t>
            </w:r>
          </w:p>
        </w:tc>
        <w:tc>
          <w:tcPr>
            <w:tcW w:w="1260" w:type="dxa"/>
          </w:tcPr>
          <w:p w14:paraId="458E932B" w14:textId="77777777" w:rsidR="0044117B" w:rsidRPr="00905D90" w:rsidRDefault="0044117B" w:rsidP="007567DE">
            <w:pPr>
              <w:jc w:val="center"/>
            </w:pPr>
            <w:r w:rsidRPr="00905D90">
              <w:rPr>
                <w:rFonts w:ascii="Calibri" w:hAnsi="Calibri"/>
              </w:rPr>
              <w:t>28</w:t>
            </w:r>
          </w:p>
        </w:tc>
        <w:tc>
          <w:tcPr>
            <w:tcW w:w="1620" w:type="dxa"/>
          </w:tcPr>
          <w:p w14:paraId="09B0BAC8" w14:textId="77777777" w:rsidR="0044117B" w:rsidRPr="00905D90" w:rsidRDefault="0044117B" w:rsidP="007567DE">
            <w:r w:rsidRPr="00905D90">
              <w:rPr>
                <w:rFonts w:ascii="Calibri" w:hAnsi="Calibri"/>
              </w:rPr>
              <w:t>27.2</w:t>
            </w:r>
            <w:r w:rsidRPr="00905D90">
              <w:rPr>
                <w:rFonts w:ascii="Calibri" w:hAnsi="Calibri"/>
              </w:rPr>
              <w:lastRenderedPageBreak/>
              <w:t>9</w:t>
            </w:r>
            <w:r w:rsidRPr="00905D90">
              <w:rPr>
                <w:rFonts w:ascii="Calibri" w:hAnsi="Calibri"/>
              </w:rPr>
              <w:lastRenderedPageBreak/>
              <w:t xml:space="preserve"> / 30</w:t>
            </w:r>
          </w:p>
        </w:tc>
        <w:tc>
          <w:tcPr>
            <w:tcW w:w="1170" w:type="dxa"/>
          </w:tcPr>
          <w:p w14:paraId="5BFA532F" w14:textId="77777777" w:rsidR="0044117B" w:rsidRPr="00905D90" w:rsidRDefault="0044117B" w:rsidP="007567DE">
            <w:pPr>
              <w:jc w:val="center"/>
            </w:pPr>
            <w:r w:rsidRPr="00905D90">
              <w:rPr>
                <w:rFonts w:ascii="Calibri" w:hAnsi="Calibri"/>
              </w:rPr>
              <w:t>0</w:t>
            </w:r>
          </w:p>
        </w:tc>
      </w:tr>
      <w:tr w:rsidR="0044117B" w:rsidRPr="00905D90" w14:paraId="60A2C512" w14:textId="77777777" w:rsidTr="007567DE">
        <w:tc>
          <w:tcPr>
            <w:tcW w:w="1637" w:type="dxa"/>
            <w:vMerge/>
          </w:tcPr>
          <w:p w14:paraId="5DD6AAD8" w14:textId="77777777" w:rsidR="0044117B" w:rsidRPr="00905D90" w:rsidRDefault="0044117B" w:rsidP="007567DE">
            <w:pPr>
              <w:jc w:val="center"/>
              <w:rPr>
                <w:rFonts w:ascii="Calibri" w:hAnsi="Calibri"/>
              </w:rPr>
            </w:pPr>
          </w:p>
        </w:tc>
        <w:tc>
          <w:tcPr>
            <w:tcW w:w="1598" w:type="dxa"/>
            <w:vMerge/>
          </w:tcPr>
          <w:p w14:paraId="0F650B3F" w14:textId="77777777" w:rsidR="0044117B" w:rsidRPr="00905D90" w:rsidRDefault="0044117B" w:rsidP="007567DE">
            <w:pPr>
              <w:jc w:val="center"/>
            </w:pPr>
          </w:p>
        </w:tc>
        <w:tc>
          <w:tcPr>
            <w:tcW w:w="1170" w:type="dxa"/>
          </w:tcPr>
          <w:p w14:paraId="326D1D25"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21</w:t>
            </w:r>
          </w:p>
        </w:tc>
        <w:tc>
          <w:tcPr>
            <w:tcW w:w="1260" w:type="dxa"/>
          </w:tcPr>
          <w:p w14:paraId="1F03E332" w14:textId="77777777" w:rsidR="0044117B" w:rsidRPr="00905D90" w:rsidRDefault="0044117B" w:rsidP="007567DE">
            <w:pPr>
              <w:jc w:val="center"/>
            </w:pPr>
            <w:r w:rsidRPr="00905D90">
              <w:rPr>
                <w:rFonts w:ascii="Calibri" w:hAnsi="Calibri"/>
              </w:rPr>
              <w:t>63</w:t>
            </w:r>
          </w:p>
        </w:tc>
        <w:tc>
          <w:tcPr>
            <w:tcW w:w="1620" w:type="dxa"/>
          </w:tcPr>
          <w:p w14:paraId="732FA4F7" w14:textId="77777777" w:rsidR="0044117B" w:rsidRPr="00905D90" w:rsidRDefault="0044117B" w:rsidP="007567DE">
            <w:r w:rsidRPr="00905D90">
              <w:rPr>
                <w:rFonts w:ascii="Calibri" w:hAnsi="Calibri"/>
              </w:rPr>
              <w:t>4.73 / 5.00</w:t>
            </w:r>
          </w:p>
        </w:tc>
        <w:tc>
          <w:tcPr>
            <w:tcW w:w="1170" w:type="dxa"/>
          </w:tcPr>
          <w:p w14:paraId="05D89397" w14:textId="77777777" w:rsidR="0044117B" w:rsidRPr="00905D90" w:rsidRDefault="0044117B" w:rsidP="007567DE">
            <w:pPr>
              <w:jc w:val="center"/>
            </w:pPr>
            <w:r w:rsidRPr="00905D90">
              <w:rPr>
                <w:rFonts w:ascii="Calibri" w:hAnsi="Calibri"/>
              </w:rPr>
              <w:t>1</w:t>
            </w:r>
          </w:p>
        </w:tc>
      </w:tr>
      <w:tr w:rsidR="0044117B" w:rsidRPr="00905D90" w14:paraId="63A1D77F" w14:textId="77777777" w:rsidTr="007567DE">
        <w:tc>
          <w:tcPr>
            <w:tcW w:w="1637" w:type="dxa"/>
            <w:vMerge/>
          </w:tcPr>
          <w:p w14:paraId="5F6F2CBD" w14:textId="77777777" w:rsidR="0044117B" w:rsidRPr="00905D90" w:rsidRDefault="0044117B" w:rsidP="007567DE">
            <w:pPr>
              <w:jc w:val="center"/>
              <w:rPr>
                <w:rFonts w:ascii="Calibri" w:hAnsi="Calibri"/>
              </w:rPr>
            </w:pPr>
          </w:p>
        </w:tc>
        <w:tc>
          <w:tcPr>
            <w:tcW w:w="1598" w:type="dxa"/>
            <w:vMerge/>
          </w:tcPr>
          <w:p w14:paraId="47142966" w14:textId="77777777" w:rsidR="0044117B" w:rsidRPr="00905D90" w:rsidRDefault="0044117B" w:rsidP="007567DE">
            <w:pPr>
              <w:jc w:val="center"/>
            </w:pPr>
          </w:p>
        </w:tc>
        <w:tc>
          <w:tcPr>
            <w:tcW w:w="1170" w:type="dxa"/>
          </w:tcPr>
          <w:p w14:paraId="6B85069E"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20</w:t>
            </w:r>
          </w:p>
        </w:tc>
        <w:tc>
          <w:tcPr>
            <w:tcW w:w="2880" w:type="dxa"/>
            <w:gridSpan w:val="2"/>
          </w:tcPr>
          <w:p w14:paraId="695BD00F" w14:textId="77777777" w:rsidR="0044117B" w:rsidRPr="00905D90" w:rsidRDefault="0044117B" w:rsidP="007567DE">
            <w:r w:rsidRPr="00905D90">
              <w:rPr>
                <w:rFonts w:ascii="Calibri" w:hAnsi="Calibri"/>
              </w:rPr>
              <w:t xml:space="preserve">n/a - </w:t>
            </w:r>
            <w:r w:rsidRPr="00905D90">
              <w:rPr>
                <w:rFonts w:ascii="Calibri" w:hAnsi="Calibri"/>
              </w:rPr>
              <w:lastRenderedPageBreak/>
              <w:t>COVID</w:t>
            </w:r>
          </w:p>
        </w:tc>
        <w:tc>
          <w:tcPr>
            <w:tcW w:w="1170" w:type="dxa"/>
          </w:tcPr>
          <w:p w14:paraId="0249C89D" w14:textId="77777777" w:rsidR="0044117B" w:rsidRPr="00905D90" w:rsidRDefault="0044117B" w:rsidP="007567DE">
            <w:pPr>
              <w:jc w:val="center"/>
            </w:pPr>
            <w:r w:rsidRPr="00905D90">
              <w:rPr>
                <w:rFonts w:ascii="Calibri" w:hAnsi="Calibri"/>
              </w:rPr>
              <w:t>1</w:t>
            </w:r>
          </w:p>
        </w:tc>
      </w:tr>
      <w:tr w:rsidR="0044117B" w:rsidRPr="00905D90" w14:paraId="70401FBB" w14:textId="77777777" w:rsidTr="007567DE">
        <w:tc>
          <w:tcPr>
            <w:tcW w:w="1637" w:type="dxa"/>
            <w:vMerge/>
          </w:tcPr>
          <w:p w14:paraId="52D50046" w14:textId="77777777" w:rsidR="0044117B" w:rsidRPr="00905D90" w:rsidRDefault="0044117B" w:rsidP="007567DE">
            <w:pPr>
              <w:jc w:val="center"/>
              <w:rPr>
                <w:rFonts w:ascii="Calibri" w:hAnsi="Calibri"/>
              </w:rPr>
            </w:pPr>
          </w:p>
        </w:tc>
        <w:tc>
          <w:tcPr>
            <w:tcW w:w="1598" w:type="dxa"/>
            <w:vMerge/>
          </w:tcPr>
          <w:p w14:paraId="507865CE" w14:textId="77777777" w:rsidR="0044117B" w:rsidRPr="00905D90" w:rsidRDefault="0044117B" w:rsidP="007567DE">
            <w:pPr>
              <w:jc w:val="center"/>
            </w:pPr>
          </w:p>
        </w:tc>
        <w:tc>
          <w:tcPr>
            <w:tcW w:w="1170" w:type="dxa"/>
          </w:tcPr>
          <w:p w14:paraId="35E66AA6" w14:textId="77777777" w:rsidR="0044117B" w:rsidRPr="00905D90" w:rsidRDefault="0044117B" w:rsidP="007567DE">
            <w:pPr>
              <w:jc w:val="center"/>
              <w:rPr>
                <w:rFonts w:ascii="Calibri" w:hAnsi="Calibri"/>
              </w:rPr>
            </w:pPr>
            <w:r w:rsidRPr="00905D90">
              <w:rPr>
                <w:rFonts w:ascii="Calibri" w:hAnsi="Calibri"/>
              </w:rPr>
              <w:t>Fa 17</w:t>
            </w:r>
          </w:p>
        </w:tc>
        <w:tc>
          <w:tcPr>
            <w:tcW w:w="1260" w:type="dxa"/>
          </w:tcPr>
          <w:p w14:paraId="639641D6" w14:textId="77777777" w:rsidR="0044117B" w:rsidRPr="00905D90" w:rsidRDefault="0044117B" w:rsidP="007567DE">
            <w:pPr>
              <w:jc w:val="center"/>
            </w:pPr>
            <w:r w:rsidRPr="00905D90">
              <w:rPr>
                <w:rFonts w:ascii="Calibri" w:hAnsi="Calibri"/>
              </w:rPr>
              <w:t>96</w:t>
            </w:r>
          </w:p>
        </w:tc>
        <w:tc>
          <w:tcPr>
            <w:tcW w:w="1620" w:type="dxa"/>
          </w:tcPr>
          <w:p w14:paraId="16689F4A" w14:textId="77777777" w:rsidR="0044117B" w:rsidRPr="00905D90" w:rsidRDefault="0044117B" w:rsidP="007567DE">
            <w:r w:rsidRPr="00905D90">
              <w:rPr>
                <w:rFonts w:ascii="Calibri" w:hAnsi="Calibri"/>
              </w:rPr>
              <w:t>28.</w:t>
            </w:r>
            <w:r w:rsidRPr="00905D90">
              <w:rPr>
                <w:rFonts w:ascii="Calibri" w:hAnsi="Calibri"/>
              </w:rPr>
              <w:t>07 / 30.0</w:t>
            </w:r>
          </w:p>
        </w:tc>
        <w:tc>
          <w:tcPr>
            <w:tcW w:w="1170" w:type="dxa"/>
          </w:tcPr>
          <w:p w14:paraId="46B3869D" w14:textId="77777777" w:rsidR="0044117B" w:rsidRPr="00905D90" w:rsidRDefault="0044117B" w:rsidP="007567DE">
            <w:pPr>
              <w:jc w:val="center"/>
            </w:pPr>
            <w:r w:rsidRPr="00905D90">
              <w:rPr>
                <w:rFonts w:ascii="Calibri" w:hAnsi="Calibri"/>
              </w:rPr>
              <w:t>1</w:t>
            </w:r>
          </w:p>
        </w:tc>
      </w:tr>
      <w:tr w:rsidR="0044117B" w:rsidRPr="00905D90" w14:paraId="64F5C475" w14:textId="77777777" w:rsidTr="007567DE">
        <w:tc>
          <w:tcPr>
            <w:tcW w:w="1637" w:type="dxa"/>
            <w:vMerge/>
          </w:tcPr>
          <w:p w14:paraId="670E3BF2" w14:textId="77777777" w:rsidR="0044117B" w:rsidRPr="00905D90" w:rsidRDefault="0044117B" w:rsidP="007567DE">
            <w:pPr>
              <w:jc w:val="center"/>
              <w:rPr>
                <w:rFonts w:ascii="Calibri" w:hAnsi="Calibri"/>
              </w:rPr>
            </w:pPr>
          </w:p>
        </w:tc>
        <w:tc>
          <w:tcPr>
            <w:tcW w:w="1598" w:type="dxa"/>
            <w:vMerge/>
          </w:tcPr>
          <w:p w14:paraId="281EAC3A" w14:textId="77777777" w:rsidR="0044117B" w:rsidRPr="00905D90" w:rsidRDefault="0044117B" w:rsidP="007567DE">
            <w:pPr>
              <w:jc w:val="center"/>
            </w:pPr>
          </w:p>
        </w:tc>
        <w:tc>
          <w:tcPr>
            <w:tcW w:w="1170" w:type="dxa"/>
          </w:tcPr>
          <w:p w14:paraId="3BC1E378"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16</w:t>
            </w:r>
          </w:p>
        </w:tc>
        <w:tc>
          <w:tcPr>
            <w:tcW w:w="1260" w:type="dxa"/>
          </w:tcPr>
          <w:p w14:paraId="1840477E" w14:textId="77777777" w:rsidR="0044117B" w:rsidRPr="00905D90" w:rsidRDefault="0044117B" w:rsidP="007567DE">
            <w:pPr>
              <w:jc w:val="center"/>
            </w:pPr>
            <w:r w:rsidRPr="00905D90">
              <w:rPr>
                <w:rFonts w:ascii="Calibri" w:hAnsi="Calibri"/>
              </w:rPr>
              <w:t>60</w:t>
            </w:r>
          </w:p>
        </w:tc>
        <w:tc>
          <w:tcPr>
            <w:tcW w:w="1620" w:type="dxa"/>
          </w:tcPr>
          <w:p w14:paraId="75035887" w14:textId="77777777" w:rsidR="0044117B" w:rsidRPr="00905D90" w:rsidRDefault="0044117B" w:rsidP="007567DE">
            <w:r w:rsidRPr="00905D90">
              <w:rPr>
                <w:rFonts w:ascii="Calibri" w:hAnsi="Calibri"/>
              </w:rPr>
              <w:t>4.54 / 5.0</w:t>
            </w:r>
          </w:p>
        </w:tc>
        <w:tc>
          <w:tcPr>
            <w:tcW w:w="1170" w:type="dxa"/>
          </w:tcPr>
          <w:p w14:paraId="1C68363F" w14:textId="77777777" w:rsidR="0044117B" w:rsidRPr="00905D90" w:rsidRDefault="0044117B" w:rsidP="007567DE">
            <w:pPr>
              <w:jc w:val="center"/>
            </w:pPr>
            <w:r w:rsidRPr="00905D90">
              <w:rPr>
                <w:rFonts w:ascii="Calibri" w:hAnsi="Calibri"/>
              </w:rPr>
              <w:t>1</w:t>
            </w:r>
          </w:p>
        </w:tc>
      </w:tr>
      <w:tr w:rsidR="0044117B" w:rsidRPr="00905D90" w14:paraId="424ABBF5" w14:textId="77777777" w:rsidTr="007567DE">
        <w:tc>
          <w:tcPr>
            <w:tcW w:w="1637" w:type="dxa"/>
            <w:vMerge/>
          </w:tcPr>
          <w:p w14:paraId="437EB7D6" w14:textId="77777777" w:rsidR="0044117B" w:rsidRPr="00905D90" w:rsidRDefault="0044117B" w:rsidP="007567DE">
            <w:pPr>
              <w:jc w:val="center"/>
              <w:rPr>
                <w:rFonts w:ascii="Calibri" w:hAnsi="Calibri"/>
              </w:rPr>
            </w:pPr>
          </w:p>
        </w:tc>
        <w:tc>
          <w:tcPr>
            <w:tcW w:w="1598" w:type="dxa"/>
            <w:vMerge/>
          </w:tcPr>
          <w:p w14:paraId="6F5F65D4" w14:textId="77777777" w:rsidR="0044117B" w:rsidRPr="00905D90" w:rsidRDefault="0044117B" w:rsidP="007567DE">
            <w:pPr>
              <w:jc w:val="center"/>
            </w:pPr>
          </w:p>
        </w:tc>
        <w:tc>
          <w:tcPr>
            <w:tcW w:w="1170" w:type="dxa"/>
          </w:tcPr>
          <w:p w14:paraId="39D27518"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15</w:t>
            </w:r>
          </w:p>
        </w:tc>
        <w:tc>
          <w:tcPr>
            <w:tcW w:w="1260" w:type="dxa"/>
          </w:tcPr>
          <w:p w14:paraId="59E2F5F4" w14:textId="77777777" w:rsidR="0044117B" w:rsidRPr="00905D90" w:rsidRDefault="0044117B" w:rsidP="007567DE">
            <w:pPr>
              <w:jc w:val="center"/>
            </w:pPr>
            <w:r w:rsidRPr="00905D90">
              <w:rPr>
                <w:rFonts w:ascii="Calibri" w:hAnsi="Calibri"/>
              </w:rPr>
              <w:t>10</w:t>
            </w:r>
          </w:p>
        </w:tc>
        <w:tc>
          <w:tcPr>
            <w:tcW w:w="1620" w:type="dxa"/>
          </w:tcPr>
          <w:p w14:paraId="7302827B" w14:textId="77777777" w:rsidR="0044117B" w:rsidRPr="00905D90" w:rsidRDefault="0044117B" w:rsidP="007567DE">
            <w:r w:rsidRPr="00905D90">
              <w:rPr>
                <w:rFonts w:ascii="Calibri" w:hAnsi="Calibri"/>
              </w:rPr>
              <w:t>41.72 / 50.0</w:t>
            </w:r>
          </w:p>
        </w:tc>
        <w:tc>
          <w:tcPr>
            <w:tcW w:w="1170" w:type="dxa"/>
          </w:tcPr>
          <w:p w14:paraId="425497A7" w14:textId="77777777" w:rsidR="0044117B" w:rsidRPr="00905D90" w:rsidRDefault="0044117B" w:rsidP="007567DE">
            <w:pPr>
              <w:jc w:val="center"/>
            </w:pPr>
            <w:r w:rsidRPr="00905D90">
              <w:rPr>
                <w:rFonts w:ascii="Calibri" w:hAnsi="Calibri"/>
              </w:rPr>
              <w:t>1</w:t>
            </w:r>
          </w:p>
        </w:tc>
      </w:tr>
      <w:tr w:rsidR="0044117B" w:rsidRPr="00905D90" w14:paraId="2F4CBA9C" w14:textId="77777777" w:rsidTr="007567DE">
        <w:tc>
          <w:tcPr>
            <w:tcW w:w="1637" w:type="dxa"/>
            <w:vMerge/>
          </w:tcPr>
          <w:p w14:paraId="48197B1F" w14:textId="77777777" w:rsidR="0044117B" w:rsidRPr="00905D90" w:rsidRDefault="0044117B" w:rsidP="007567DE">
            <w:pPr>
              <w:jc w:val="center"/>
              <w:rPr>
                <w:rFonts w:ascii="Calibri" w:hAnsi="Calibri"/>
              </w:rPr>
            </w:pPr>
          </w:p>
        </w:tc>
        <w:tc>
          <w:tcPr>
            <w:tcW w:w="1598" w:type="dxa"/>
            <w:vMerge/>
          </w:tcPr>
          <w:p w14:paraId="14953B4B" w14:textId="77777777" w:rsidR="0044117B" w:rsidRPr="00905D90" w:rsidRDefault="0044117B" w:rsidP="007567DE">
            <w:pPr>
              <w:jc w:val="center"/>
            </w:pPr>
          </w:p>
        </w:tc>
        <w:tc>
          <w:tcPr>
            <w:tcW w:w="1170" w:type="dxa"/>
          </w:tcPr>
          <w:p w14:paraId="3C10565B"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14</w:t>
            </w:r>
          </w:p>
        </w:tc>
        <w:tc>
          <w:tcPr>
            <w:tcW w:w="1260" w:type="dxa"/>
          </w:tcPr>
          <w:p w14:paraId="59CDBE0B" w14:textId="77777777" w:rsidR="0044117B" w:rsidRPr="00905D90" w:rsidRDefault="0044117B" w:rsidP="007567DE">
            <w:pPr>
              <w:jc w:val="center"/>
            </w:pPr>
            <w:r w:rsidRPr="00905D90">
              <w:rPr>
                <w:rFonts w:ascii="Calibri" w:hAnsi="Calibri"/>
              </w:rPr>
              <w:t>12</w:t>
            </w:r>
          </w:p>
        </w:tc>
        <w:tc>
          <w:tcPr>
            <w:tcW w:w="1620" w:type="dxa"/>
          </w:tcPr>
          <w:p w14:paraId="450095CB" w14:textId="77777777" w:rsidR="0044117B" w:rsidRPr="00905D90" w:rsidRDefault="0044117B" w:rsidP="007567DE">
            <w:r w:rsidRPr="00905D90">
              <w:rPr>
                <w:rFonts w:ascii="Calibri" w:hAnsi="Calibri"/>
              </w:rPr>
              <w:t>41.3 / 50.0</w:t>
            </w:r>
          </w:p>
        </w:tc>
        <w:tc>
          <w:tcPr>
            <w:tcW w:w="1170" w:type="dxa"/>
          </w:tcPr>
          <w:p w14:paraId="427F78DE" w14:textId="77777777" w:rsidR="0044117B" w:rsidRPr="00905D90" w:rsidRDefault="0044117B" w:rsidP="007567DE">
            <w:pPr>
              <w:jc w:val="center"/>
            </w:pPr>
            <w:r w:rsidRPr="00905D90">
              <w:rPr>
                <w:rFonts w:ascii="Calibri" w:hAnsi="Calibri"/>
              </w:rPr>
              <w:t>1</w:t>
            </w:r>
          </w:p>
        </w:tc>
      </w:tr>
      <w:tr w:rsidR="0044117B" w:rsidRPr="00905D90" w14:paraId="4B69DF6E" w14:textId="77777777" w:rsidTr="007567DE">
        <w:tc>
          <w:tcPr>
            <w:tcW w:w="1637" w:type="dxa"/>
            <w:vMerge/>
          </w:tcPr>
          <w:p w14:paraId="2D9FC3F8" w14:textId="77777777" w:rsidR="0044117B" w:rsidRPr="00905D90" w:rsidRDefault="0044117B" w:rsidP="007567DE">
            <w:pPr>
              <w:jc w:val="center"/>
              <w:rPr>
                <w:rFonts w:ascii="Calibri" w:hAnsi="Calibri"/>
              </w:rPr>
            </w:pPr>
          </w:p>
        </w:tc>
        <w:tc>
          <w:tcPr>
            <w:tcW w:w="1598" w:type="dxa"/>
            <w:vMerge/>
          </w:tcPr>
          <w:p w14:paraId="652DDE01" w14:textId="77777777" w:rsidR="0044117B" w:rsidRPr="00905D90" w:rsidRDefault="0044117B" w:rsidP="007567DE">
            <w:pPr>
              <w:jc w:val="center"/>
            </w:pPr>
          </w:p>
        </w:tc>
        <w:tc>
          <w:tcPr>
            <w:tcW w:w="1170" w:type="dxa"/>
          </w:tcPr>
          <w:p w14:paraId="2BAAAF32"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13</w:t>
            </w:r>
          </w:p>
        </w:tc>
        <w:tc>
          <w:tcPr>
            <w:tcW w:w="1260" w:type="dxa"/>
          </w:tcPr>
          <w:p w14:paraId="4E0FDB0B" w14:textId="77777777" w:rsidR="0044117B" w:rsidRPr="00905D90" w:rsidRDefault="0044117B" w:rsidP="007567DE">
            <w:pPr>
              <w:jc w:val="center"/>
            </w:pPr>
            <w:r w:rsidRPr="00905D90">
              <w:rPr>
                <w:rFonts w:ascii="Calibri" w:hAnsi="Calibri"/>
              </w:rPr>
              <w:t>78</w:t>
            </w:r>
          </w:p>
        </w:tc>
        <w:tc>
          <w:tcPr>
            <w:tcW w:w="1620" w:type="dxa"/>
          </w:tcPr>
          <w:p w14:paraId="51531295" w14:textId="77777777" w:rsidR="0044117B" w:rsidRPr="00905D90" w:rsidRDefault="0044117B" w:rsidP="007567DE">
            <w:r w:rsidRPr="00905D90">
              <w:rPr>
                <w:rFonts w:ascii="Calibri" w:hAnsi="Calibri"/>
              </w:rPr>
              <w:t>43.4 / 50.0</w:t>
            </w:r>
          </w:p>
        </w:tc>
        <w:tc>
          <w:tcPr>
            <w:tcW w:w="1170" w:type="dxa"/>
          </w:tcPr>
          <w:p w14:paraId="7AFCB2F2" w14:textId="77777777" w:rsidR="0044117B" w:rsidRPr="00905D90" w:rsidRDefault="0044117B" w:rsidP="007567DE">
            <w:pPr>
              <w:jc w:val="center"/>
            </w:pPr>
            <w:r w:rsidRPr="00905D90">
              <w:rPr>
                <w:rFonts w:ascii="Calibri" w:hAnsi="Calibri"/>
              </w:rPr>
              <w:t>1</w:t>
            </w:r>
          </w:p>
        </w:tc>
      </w:tr>
      <w:tr w:rsidR="0044117B" w:rsidRPr="00905D90" w14:paraId="1A305318" w14:textId="77777777" w:rsidTr="007567DE">
        <w:tc>
          <w:tcPr>
            <w:tcW w:w="1637" w:type="dxa"/>
            <w:vMerge/>
          </w:tcPr>
          <w:p w14:paraId="37AD5FFE" w14:textId="77777777" w:rsidR="0044117B" w:rsidRPr="00905D90" w:rsidRDefault="0044117B" w:rsidP="007567DE">
            <w:pPr>
              <w:jc w:val="center"/>
              <w:rPr>
                <w:rFonts w:ascii="Calibri" w:hAnsi="Calibri"/>
              </w:rPr>
            </w:pPr>
          </w:p>
        </w:tc>
        <w:tc>
          <w:tcPr>
            <w:tcW w:w="1598" w:type="dxa"/>
            <w:vMerge/>
          </w:tcPr>
          <w:p w14:paraId="114875BB" w14:textId="77777777" w:rsidR="0044117B" w:rsidRPr="00905D90" w:rsidRDefault="0044117B" w:rsidP="007567DE">
            <w:pPr>
              <w:jc w:val="center"/>
            </w:pPr>
          </w:p>
        </w:tc>
        <w:tc>
          <w:tcPr>
            <w:tcW w:w="1170" w:type="dxa"/>
          </w:tcPr>
          <w:p w14:paraId="23D95456"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17</w:t>
            </w:r>
          </w:p>
        </w:tc>
        <w:tc>
          <w:tcPr>
            <w:tcW w:w="1260" w:type="dxa"/>
          </w:tcPr>
          <w:p w14:paraId="63853311" w14:textId="77777777" w:rsidR="0044117B" w:rsidRPr="00905D90" w:rsidRDefault="0044117B" w:rsidP="007567DE">
            <w:pPr>
              <w:jc w:val="center"/>
            </w:pPr>
            <w:r w:rsidRPr="00905D90">
              <w:rPr>
                <w:rFonts w:ascii="Calibri" w:hAnsi="Calibri"/>
              </w:rPr>
              <w:t>37</w:t>
            </w:r>
          </w:p>
        </w:tc>
        <w:tc>
          <w:tcPr>
            <w:tcW w:w="1620" w:type="dxa"/>
          </w:tcPr>
          <w:p w14:paraId="08050C7D" w14:textId="77777777" w:rsidR="0044117B" w:rsidRPr="00905D90" w:rsidRDefault="0044117B" w:rsidP="007567DE">
            <w:r w:rsidRPr="00905D90">
              <w:rPr>
                <w:rFonts w:ascii="Calibri" w:hAnsi="Calibri"/>
              </w:rPr>
              <w:t>29.03* / 30.0</w:t>
            </w:r>
          </w:p>
        </w:tc>
        <w:tc>
          <w:tcPr>
            <w:tcW w:w="1170" w:type="dxa"/>
          </w:tcPr>
          <w:p w14:paraId="44BCCDCF" w14:textId="77777777" w:rsidR="0044117B" w:rsidRPr="00905D90" w:rsidRDefault="0044117B" w:rsidP="007567DE">
            <w:pPr>
              <w:jc w:val="center"/>
            </w:pPr>
            <w:r w:rsidRPr="00905D90">
              <w:rPr>
                <w:rFonts w:ascii="Calibri" w:hAnsi="Calibri"/>
              </w:rPr>
              <w:t>0</w:t>
            </w:r>
          </w:p>
        </w:tc>
      </w:tr>
      <w:tr w:rsidR="0044117B" w:rsidRPr="00905D90" w14:paraId="3007E74D" w14:textId="77777777" w:rsidTr="007567DE">
        <w:tc>
          <w:tcPr>
            <w:tcW w:w="1637" w:type="dxa"/>
            <w:vMerge/>
          </w:tcPr>
          <w:p w14:paraId="4AF091D7" w14:textId="77777777" w:rsidR="0044117B" w:rsidRPr="00905D90" w:rsidRDefault="0044117B" w:rsidP="007567DE">
            <w:pPr>
              <w:jc w:val="center"/>
              <w:rPr>
                <w:rFonts w:ascii="Calibri" w:hAnsi="Calibri"/>
              </w:rPr>
            </w:pPr>
          </w:p>
        </w:tc>
        <w:tc>
          <w:tcPr>
            <w:tcW w:w="1598" w:type="dxa"/>
            <w:vMerge/>
          </w:tcPr>
          <w:p w14:paraId="0A17C1F2" w14:textId="77777777" w:rsidR="0044117B" w:rsidRPr="00905D90" w:rsidRDefault="0044117B" w:rsidP="007567DE">
            <w:pPr>
              <w:jc w:val="center"/>
            </w:pPr>
          </w:p>
        </w:tc>
        <w:tc>
          <w:tcPr>
            <w:tcW w:w="1170" w:type="dxa"/>
          </w:tcPr>
          <w:p w14:paraId="4C78166A"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12</w:t>
            </w:r>
          </w:p>
        </w:tc>
        <w:tc>
          <w:tcPr>
            <w:tcW w:w="1260" w:type="dxa"/>
          </w:tcPr>
          <w:p w14:paraId="3600AE82" w14:textId="77777777" w:rsidR="0044117B" w:rsidRPr="00905D90" w:rsidRDefault="0044117B" w:rsidP="007567DE">
            <w:pPr>
              <w:jc w:val="center"/>
            </w:pPr>
            <w:r w:rsidRPr="00905D90">
              <w:rPr>
                <w:rFonts w:ascii="Calibri" w:hAnsi="Calibri"/>
              </w:rPr>
              <w:t>27</w:t>
            </w:r>
          </w:p>
        </w:tc>
        <w:tc>
          <w:tcPr>
            <w:tcW w:w="1620" w:type="dxa"/>
          </w:tcPr>
          <w:p w14:paraId="53338E70" w14:textId="77777777" w:rsidR="0044117B" w:rsidRPr="00905D90" w:rsidRDefault="0044117B" w:rsidP="007567DE">
            <w:r w:rsidRPr="00905D90">
              <w:rPr>
                <w:rFonts w:ascii="Calibri" w:hAnsi="Calibri"/>
              </w:rPr>
              <w:t>45.65 / 50.0</w:t>
            </w:r>
          </w:p>
        </w:tc>
        <w:tc>
          <w:tcPr>
            <w:tcW w:w="1170" w:type="dxa"/>
          </w:tcPr>
          <w:p w14:paraId="7BEC3706" w14:textId="77777777" w:rsidR="0044117B" w:rsidRPr="00905D90" w:rsidRDefault="0044117B" w:rsidP="007567DE">
            <w:pPr>
              <w:jc w:val="center"/>
            </w:pPr>
            <w:r w:rsidRPr="00905D90">
              <w:rPr>
                <w:rFonts w:ascii="Calibri" w:hAnsi="Calibri"/>
              </w:rPr>
              <w:t>0</w:t>
            </w:r>
          </w:p>
        </w:tc>
      </w:tr>
      <w:tr w:rsidR="0044117B" w:rsidRPr="00905D90" w14:paraId="49459593" w14:textId="77777777" w:rsidTr="007567DE">
        <w:tc>
          <w:tcPr>
            <w:tcW w:w="1637" w:type="dxa"/>
            <w:vMerge/>
          </w:tcPr>
          <w:p w14:paraId="3A41540F" w14:textId="77777777" w:rsidR="0044117B" w:rsidRPr="00905D90" w:rsidRDefault="0044117B" w:rsidP="007567DE">
            <w:pPr>
              <w:jc w:val="center"/>
              <w:rPr>
                <w:rFonts w:ascii="Calibri" w:hAnsi="Calibri"/>
              </w:rPr>
            </w:pPr>
          </w:p>
        </w:tc>
        <w:tc>
          <w:tcPr>
            <w:tcW w:w="1598" w:type="dxa"/>
            <w:vMerge/>
          </w:tcPr>
          <w:p w14:paraId="77428A2E" w14:textId="77777777" w:rsidR="0044117B" w:rsidRPr="00905D90" w:rsidRDefault="0044117B" w:rsidP="007567DE">
            <w:pPr>
              <w:jc w:val="center"/>
            </w:pPr>
          </w:p>
        </w:tc>
        <w:tc>
          <w:tcPr>
            <w:tcW w:w="1170" w:type="dxa"/>
          </w:tcPr>
          <w:p w14:paraId="4EBBF288" w14:textId="77777777" w:rsidR="0044117B" w:rsidRPr="00905D90" w:rsidRDefault="0044117B" w:rsidP="007567DE">
            <w:pPr>
              <w:jc w:val="center"/>
              <w:rPr>
                <w:rFonts w:ascii="Calibri" w:hAnsi="Calibri"/>
              </w:rPr>
            </w:pPr>
            <w:r w:rsidRPr="00905D90">
              <w:rPr>
                <w:rFonts w:ascii="Calibri" w:hAnsi="Calibri"/>
              </w:rPr>
              <w:t>Fa 11</w:t>
            </w:r>
          </w:p>
        </w:tc>
        <w:tc>
          <w:tcPr>
            <w:tcW w:w="1260" w:type="dxa"/>
          </w:tcPr>
          <w:p w14:paraId="1B5433EF" w14:textId="77777777" w:rsidR="0044117B" w:rsidRPr="00905D90" w:rsidRDefault="0044117B" w:rsidP="007567DE">
            <w:pPr>
              <w:jc w:val="center"/>
            </w:pPr>
            <w:r w:rsidRPr="00905D90">
              <w:rPr>
                <w:rFonts w:ascii="Calibri" w:hAnsi="Calibri"/>
              </w:rPr>
              <w:t>19</w:t>
            </w:r>
          </w:p>
        </w:tc>
        <w:tc>
          <w:tcPr>
            <w:tcW w:w="1620" w:type="dxa"/>
          </w:tcPr>
          <w:p w14:paraId="08591A37" w14:textId="77777777" w:rsidR="0044117B" w:rsidRPr="00905D90" w:rsidRDefault="0044117B" w:rsidP="007567DE">
            <w:r w:rsidRPr="00905D90">
              <w:rPr>
                <w:rFonts w:ascii="Calibri" w:hAnsi="Calibri"/>
              </w:rPr>
              <w:t>44.74 / 50.0</w:t>
            </w:r>
          </w:p>
        </w:tc>
        <w:tc>
          <w:tcPr>
            <w:tcW w:w="1170" w:type="dxa"/>
          </w:tcPr>
          <w:p w14:paraId="5D4F60E8" w14:textId="77777777" w:rsidR="0044117B" w:rsidRPr="00905D90" w:rsidRDefault="0044117B" w:rsidP="007567DE">
            <w:pPr>
              <w:jc w:val="center"/>
            </w:pPr>
            <w:r w:rsidRPr="00905D90">
              <w:rPr>
                <w:rFonts w:ascii="Calibri" w:hAnsi="Calibri"/>
              </w:rPr>
              <w:t>0</w:t>
            </w:r>
          </w:p>
        </w:tc>
      </w:tr>
      <w:tr w:rsidR="0044117B" w:rsidRPr="00905D90" w14:paraId="5BC4819F" w14:textId="77777777" w:rsidTr="007567DE">
        <w:tc>
          <w:tcPr>
            <w:tcW w:w="1637" w:type="dxa"/>
            <w:vMerge w:val="restart"/>
          </w:tcPr>
          <w:p w14:paraId="0D87F475" w14:textId="77777777" w:rsidR="0044117B" w:rsidRPr="00905D90" w:rsidRDefault="0044117B" w:rsidP="007567DE">
            <w:pPr>
              <w:jc w:val="center"/>
            </w:pPr>
            <w:r w:rsidRPr="00905D90">
              <w:rPr>
                <w:rFonts w:ascii="Calibri" w:hAnsi="Calibri"/>
              </w:rPr>
              <w:t>Comm</w:t>
            </w:r>
            <w:r>
              <w:rPr>
                <w:rFonts w:ascii="Calibri" w:hAnsi="Calibri"/>
              </w:rPr>
              <w:t>unication</w:t>
            </w:r>
            <w:r w:rsidRPr="00905D90">
              <w:rPr>
                <w:rFonts w:ascii="Calibri" w:hAnsi="Calibri"/>
              </w:rPr>
              <w:t xml:space="preserve"> Strategies in Social Movements</w:t>
            </w:r>
          </w:p>
          <w:p w14:paraId="33B9EDFE" w14:textId="77777777" w:rsidR="0044117B" w:rsidRPr="00905D90" w:rsidRDefault="0044117B" w:rsidP="007567DE">
            <w:pPr>
              <w:jc w:val="center"/>
              <w:rPr>
                <w:rFonts w:ascii="Calibri" w:hAnsi="Calibri"/>
              </w:rPr>
            </w:pPr>
          </w:p>
        </w:tc>
        <w:tc>
          <w:tcPr>
            <w:tcW w:w="1598" w:type="dxa"/>
            <w:vMerge w:val="restart"/>
          </w:tcPr>
          <w:p w14:paraId="7EEBF9AB" w14:textId="77777777" w:rsidR="0044117B" w:rsidRPr="00905D90" w:rsidRDefault="0044117B" w:rsidP="007567DE">
            <w:pPr>
              <w:jc w:val="center"/>
            </w:pPr>
            <w:r w:rsidRPr="00905D90">
              <w:rPr>
                <w:rFonts w:ascii="Calibri" w:hAnsi="Calibri"/>
              </w:rPr>
              <w:t>COMM 4360</w:t>
            </w:r>
          </w:p>
          <w:p w14:paraId="3DD61181" w14:textId="77777777" w:rsidR="0044117B" w:rsidRPr="00905D90" w:rsidRDefault="0044117B" w:rsidP="007567DE">
            <w:pPr>
              <w:jc w:val="center"/>
            </w:pPr>
          </w:p>
          <w:p w14:paraId="586A496B" w14:textId="77777777" w:rsidR="0044117B" w:rsidRPr="00905D90" w:rsidRDefault="0044117B" w:rsidP="007567DE">
            <w:pPr>
              <w:jc w:val="center"/>
            </w:pPr>
          </w:p>
        </w:tc>
        <w:tc>
          <w:tcPr>
            <w:tcW w:w="1170" w:type="dxa"/>
          </w:tcPr>
          <w:p w14:paraId="008F799F" w14:textId="77777777" w:rsidR="0044117B" w:rsidRPr="00905D90" w:rsidRDefault="0044117B" w:rsidP="007567DE">
            <w:pPr>
              <w:jc w:val="center"/>
              <w:rPr>
                <w:rFonts w:ascii="Calibri" w:hAnsi="Calibri"/>
              </w:rPr>
            </w:pPr>
            <w:r w:rsidRPr="00905D90">
              <w:rPr>
                <w:rFonts w:ascii="Calibri" w:hAnsi="Calibri"/>
              </w:rPr>
              <w:t>Fa 24</w:t>
            </w:r>
          </w:p>
        </w:tc>
        <w:tc>
          <w:tcPr>
            <w:tcW w:w="1260" w:type="dxa"/>
          </w:tcPr>
          <w:p w14:paraId="1B3983E2" w14:textId="77777777" w:rsidR="0044117B" w:rsidRPr="00905D90" w:rsidRDefault="0044117B" w:rsidP="007567DE">
            <w:pPr>
              <w:jc w:val="center"/>
            </w:pPr>
            <w:r w:rsidRPr="00905D90">
              <w:rPr>
                <w:rFonts w:ascii="Calibri" w:hAnsi="Calibri"/>
              </w:rPr>
              <w:t>25</w:t>
            </w:r>
          </w:p>
        </w:tc>
        <w:tc>
          <w:tcPr>
            <w:tcW w:w="1620" w:type="dxa"/>
          </w:tcPr>
          <w:p w14:paraId="088534A5" w14:textId="77777777" w:rsidR="0044117B" w:rsidRPr="00905D90" w:rsidRDefault="0044117B" w:rsidP="007567DE">
            <w:r w:rsidRPr="00905D90">
              <w:rPr>
                <w:rFonts w:ascii="Calibri" w:hAnsi="Calibri"/>
              </w:rPr>
              <w:t>28.67 / 30.00</w:t>
            </w:r>
          </w:p>
        </w:tc>
        <w:tc>
          <w:tcPr>
            <w:tcW w:w="1170" w:type="dxa"/>
          </w:tcPr>
          <w:p w14:paraId="79415E1D" w14:textId="77777777" w:rsidR="0044117B" w:rsidRPr="00905D90" w:rsidRDefault="0044117B" w:rsidP="007567DE">
            <w:pPr>
              <w:jc w:val="center"/>
            </w:pPr>
            <w:r w:rsidRPr="00905D90">
              <w:rPr>
                <w:rFonts w:ascii="Calibri" w:hAnsi="Calibri"/>
              </w:rPr>
              <w:t>0</w:t>
            </w:r>
          </w:p>
        </w:tc>
      </w:tr>
      <w:tr w:rsidR="0044117B" w:rsidRPr="00905D90" w14:paraId="6F10C786" w14:textId="77777777" w:rsidTr="007567DE">
        <w:tc>
          <w:tcPr>
            <w:tcW w:w="1637" w:type="dxa"/>
            <w:vMerge/>
          </w:tcPr>
          <w:p w14:paraId="1CAD9565" w14:textId="77777777" w:rsidR="0044117B" w:rsidRPr="00905D90" w:rsidRDefault="0044117B" w:rsidP="007567DE">
            <w:pPr>
              <w:jc w:val="center"/>
              <w:rPr>
                <w:rFonts w:ascii="Calibri" w:hAnsi="Calibri"/>
              </w:rPr>
            </w:pPr>
          </w:p>
        </w:tc>
        <w:tc>
          <w:tcPr>
            <w:tcW w:w="1598" w:type="dxa"/>
            <w:vMerge/>
          </w:tcPr>
          <w:p w14:paraId="4A48F4FE" w14:textId="77777777" w:rsidR="0044117B" w:rsidRPr="00905D90" w:rsidRDefault="0044117B" w:rsidP="007567DE">
            <w:pPr>
              <w:jc w:val="center"/>
            </w:pPr>
          </w:p>
        </w:tc>
        <w:tc>
          <w:tcPr>
            <w:tcW w:w="1170" w:type="dxa"/>
          </w:tcPr>
          <w:p w14:paraId="6BEBA20B"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24</w:t>
            </w:r>
          </w:p>
        </w:tc>
        <w:tc>
          <w:tcPr>
            <w:tcW w:w="1260" w:type="dxa"/>
          </w:tcPr>
          <w:p w14:paraId="49B45DCE" w14:textId="77777777" w:rsidR="0044117B" w:rsidRPr="00905D90" w:rsidRDefault="0044117B" w:rsidP="007567DE">
            <w:pPr>
              <w:jc w:val="center"/>
            </w:pPr>
            <w:r w:rsidRPr="00905D90">
              <w:rPr>
                <w:rFonts w:ascii="Calibri" w:hAnsi="Calibri"/>
              </w:rPr>
              <w:t>38</w:t>
            </w:r>
          </w:p>
        </w:tc>
        <w:tc>
          <w:tcPr>
            <w:tcW w:w="1620" w:type="dxa"/>
          </w:tcPr>
          <w:p w14:paraId="277F9190" w14:textId="77777777" w:rsidR="0044117B" w:rsidRPr="00905D90" w:rsidRDefault="0044117B" w:rsidP="007567DE">
            <w:r w:rsidRPr="00905D90">
              <w:rPr>
                <w:rFonts w:ascii="Calibri" w:hAnsi="Calibri"/>
              </w:rPr>
              <w:t>28.23 / 30.00</w:t>
            </w:r>
          </w:p>
        </w:tc>
        <w:tc>
          <w:tcPr>
            <w:tcW w:w="1170" w:type="dxa"/>
          </w:tcPr>
          <w:p w14:paraId="6400001A" w14:textId="77777777" w:rsidR="0044117B" w:rsidRPr="00905D90" w:rsidRDefault="0044117B" w:rsidP="007567DE">
            <w:pPr>
              <w:jc w:val="center"/>
            </w:pPr>
            <w:r w:rsidRPr="00905D90">
              <w:rPr>
                <w:rFonts w:ascii="Calibri" w:hAnsi="Calibri"/>
              </w:rPr>
              <w:t>0</w:t>
            </w:r>
          </w:p>
        </w:tc>
      </w:tr>
      <w:tr w:rsidR="0044117B" w:rsidRPr="00905D90" w14:paraId="4180DA82" w14:textId="77777777" w:rsidTr="007567DE">
        <w:tc>
          <w:tcPr>
            <w:tcW w:w="1637" w:type="dxa"/>
            <w:vMerge/>
          </w:tcPr>
          <w:p w14:paraId="71C356F6" w14:textId="77777777" w:rsidR="0044117B" w:rsidRPr="00905D90" w:rsidRDefault="0044117B" w:rsidP="007567DE">
            <w:pPr>
              <w:jc w:val="center"/>
              <w:rPr>
                <w:rFonts w:ascii="Calibri" w:hAnsi="Calibri"/>
              </w:rPr>
            </w:pPr>
          </w:p>
        </w:tc>
        <w:tc>
          <w:tcPr>
            <w:tcW w:w="1598" w:type="dxa"/>
            <w:vMerge/>
          </w:tcPr>
          <w:p w14:paraId="6DEC2229" w14:textId="77777777" w:rsidR="0044117B" w:rsidRPr="00905D90" w:rsidRDefault="0044117B" w:rsidP="007567DE">
            <w:pPr>
              <w:jc w:val="center"/>
            </w:pPr>
          </w:p>
        </w:tc>
        <w:tc>
          <w:tcPr>
            <w:tcW w:w="1170" w:type="dxa"/>
          </w:tcPr>
          <w:p w14:paraId="16E77668" w14:textId="77777777" w:rsidR="0044117B" w:rsidRPr="00905D90" w:rsidRDefault="0044117B" w:rsidP="007567DE">
            <w:pPr>
              <w:jc w:val="center"/>
              <w:rPr>
                <w:rFonts w:ascii="Calibri" w:hAnsi="Calibri"/>
              </w:rPr>
            </w:pPr>
            <w:r w:rsidRPr="00905D90">
              <w:rPr>
                <w:rFonts w:ascii="Calibri" w:hAnsi="Calibri"/>
              </w:rPr>
              <w:t>Su 21</w:t>
            </w:r>
          </w:p>
        </w:tc>
        <w:tc>
          <w:tcPr>
            <w:tcW w:w="1260" w:type="dxa"/>
          </w:tcPr>
          <w:p w14:paraId="48B642D5" w14:textId="77777777" w:rsidR="0044117B" w:rsidRPr="00905D90" w:rsidRDefault="0044117B" w:rsidP="007567DE">
            <w:pPr>
              <w:jc w:val="center"/>
            </w:pPr>
            <w:r w:rsidRPr="00905D90">
              <w:rPr>
                <w:rFonts w:ascii="Calibri" w:hAnsi="Calibri"/>
              </w:rPr>
              <w:t>20</w:t>
            </w:r>
          </w:p>
        </w:tc>
        <w:tc>
          <w:tcPr>
            <w:tcW w:w="1620" w:type="dxa"/>
          </w:tcPr>
          <w:p w14:paraId="132EB10F" w14:textId="77777777" w:rsidR="0044117B" w:rsidRPr="00905D90" w:rsidRDefault="0044117B" w:rsidP="007567DE">
            <w:r w:rsidRPr="00905D90">
              <w:rPr>
                <w:rFonts w:ascii="Calibri" w:hAnsi="Calibri"/>
              </w:rPr>
              <w:t>29.0* / 30.0</w:t>
            </w:r>
          </w:p>
        </w:tc>
        <w:tc>
          <w:tcPr>
            <w:tcW w:w="1170" w:type="dxa"/>
          </w:tcPr>
          <w:p w14:paraId="014B5176" w14:textId="77777777" w:rsidR="0044117B" w:rsidRPr="00905D90" w:rsidRDefault="0044117B" w:rsidP="007567DE">
            <w:pPr>
              <w:jc w:val="center"/>
            </w:pPr>
            <w:r w:rsidRPr="00905D90">
              <w:rPr>
                <w:rFonts w:ascii="Calibri" w:hAnsi="Calibri"/>
              </w:rPr>
              <w:t>0</w:t>
            </w:r>
          </w:p>
        </w:tc>
      </w:tr>
      <w:tr w:rsidR="0044117B" w:rsidRPr="00905D90" w14:paraId="32BAF9EE" w14:textId="77777777" w:rsidTr="007567DE">
        <w:tc>
          <w:tcPr>
            <w:tcW w:w="1637" w:type="dxa"/>
            <w:vMerge/>
          </w:tcPr>
          <w:p w14:paraId="074B8160" w14:textId="77777777" w:rsidR="0044117B" w:rsidRPr="00905D90" w:rsidRDefault="0044117B" w:rsidP="007567DE">
            <w:pPr>
              <w:jc w:val="center"/>
              <w:rPr>
                <w:rFonts w:ascii="Calibri" w:hAnsi="Calibri"/>
              </w:rPr>
            </w:pPr>
          </w:p>
        </w:tc>
        <w:tc>
          <w:tcPr>
            <w:tcW w:w="1598" w:type="dxa"/>
            <w:vMerge/>
          </w:tcPr>
          <w:p w14:paraId="76AEFE23" w14:textId="77777777" w:rsidR="0044117B" w:rsidRPr="00905D90" w:rsidRDefault="0044117B" w:rsidP="007567DE">
            <w:pPr>
              <w:jc w:val="center"/>
            </w:pPr>
          </w:p>
        </w:tc>
        <w:tc>
          <w:tcPr>
            <w:tcW w:w="1170" w:type="dxa"/>
          </w:tcPr>
          <w:p w14:paraId="325882BF" w14:textId="77777777" w:rsidR="0044117B" w:rsidRPr="00905D90" w:rsidRDefault="0044117B" w:rsidP="007567DE">
            <w:pPr>
              <w:jc w:val="center"/>
              <w:rPr>
                <w:rFonts w:ascii="Calibri" w:hAnsi="Calibri"/>
              </w:rPr>
            </w:pPr>
            <w:r w:rsidRPr="00905D90">
              <w:rPr>
                <w:rFonts w:ascii="Calibri" w:hAnsi="Calibri"/>
              </w:rPr>
              <w:t>Su 20</w:t>
            </w:r>
          </w:p>
        </w:tc>
        <w:tc>
          <w:tcPr>
            <w:tcW w:w="1260" w:type="dxa"/>
          </w:tcPr>
          <w:p w14:paraId="089CA0CC" w14:textId="77777777" w:rsidR="0044117B" w:rsidRPr="00905D90" w:rsidRDefault="0044117B" w:rsidP="007567DE">
            <w:pPr>
              <w:jc w:val="center"/>
            </w:pPr>
            <w:r w:rsidRPr="00905D90">
              <w:rPr>
                <w:rFonts w:ascii="Calibri" w:hAnsi="Calibri"/>
              </w:rPr>
              <w:t>29</w:t>
            </w:r>
          </w:p>
        </w:tc>
        <w:tc>
          <w:tcPr>
            <w:tcW w:w="1620" w:type="dxa"/>
          </w:tcPr>
          <w:p w14:paraId="7BD1698E" w14:textId="77777777" w:rsidR="0044117B" w:rsidRPr="00905D90" w:rsidRDefault="0044117B" w:rsidP="007567DE">
            <w:r w:rsidRPr="00905D90">
              <w:rPr>
                <w:rFonts w:ascii="Calibri" w:hAnsi="Calibri"/>
              </w:rPr>
              <w:t>37.00 / 40.00</w:t>
            </w:r>
          </w:p>
        </w:tc>
        <w:tc>
          <w:tcPr>
            <w:tcW w:w="1170" w:type="dxa"/>
          </w:tcPr>
          <w:p w14:paraId="2BCB5650" w14:textId="77777777" w:rsidR="0044117B" w:rsidRPr="00905D90" w:rsidRDefault="0044117B" w:rsidP="007567DE">
            <w:pPr>
              <w:jc w:val="center"/>
            </w:pPr>
            <w:r w:rsidRPr="00905D90">
              <w:rPr>
                <w:rFonts w:ascii="Calibri" w:hAnsi="Calibri"/>
              </w:rPr>
              <w:t>0</w:t>
            </w:r>
          </w:p>
        </w:tc>
      </w:tr>
      <w:tr w:rsidR="0044117B" w:rsidRPr="00905D90" w14:paraId="7BE88B32" w14:textId="77777777" w:rsidTr="007567DE">
        <w:tc>
          <w:tcPr>
            <w:tcW w:w="1637" w:type="dxa"/>
            <w:vMerge/>
          </w:tcPr>
          <w:p w14:paraId="4A12E226" w14:textId="77777777" w:rsidR="0044117B" w:rsidRPr="00905D90" w:rsidRDefault="0044117B" w:rsidP="007567DE">
            <w:pPr>
              <w:jc w:val="center"/>
              <w:rPr>
                <w:rFonts w:ascii="Calibri" w:hAnsi="Calibri"/>
              </w:rPr>
            </w:pPr>
          </w:p>
        </w:tc>
        <w:tc>
          <w:tcPr>
            <w:tcW w:w="1598" w:type="dxa"/>
            <w:vMerge/>
          </w:tcPr>
          <w:p w14:paraId="517A989B" w14:textId="77777777" w:rsidR="0044117B" w:rsidRPr="00905D90" w:rsidRDefault="0044117B" w:rsidP="007567DE">
            <w:pPr>
              <w:jc w:val="center"/>
            </w:pPr>
          </w:p>
        </w:tc>
        <w:tc>
          <w:tcPr>
            <w:tcW w:w="1170" w:type="dxa"/>
          </w:tcPr>
          <w:p w14:paraId="673D531D"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20</w:t>
            </w:r>
          </w:p>
        </w:tc>
        <w:tc>
          <w:tcPr>
            <w:tcW w:w="2880" w:type="dxa"/>
            <w:gridSpan w:val="2"/>
          </w:tcPr>
          <w:p w14:paraId="36AA7373" w14:textId="77777777" w:rsidR="0044117B" w:rsidRPr="00905D90" w:rsidRDefault="0044117B" w:rsidP="007567DE">
            <w:r w:rsidRPr="00905D90">
              <w:rPr>
                <w:rFonts w:ascii="Calibri" w:hAnsi="Calibri"/>
              </w:rPr>
              <w:t>n/a - COVID</w:t>
            </w:r>
          </w:p>
        </w:tc>
        <w:tc>
          <w:tcPr>
            <w:tcW w:w="1170" w:type="dxa"/>
          </w:tcPr>
          <w:p w14:paraId="441BDC8B" w14:textId="77777777" w:rsidR="0044117B" w:rsidRPr="00905D90" w:rsidRDefault="0044117B" w:rsidP="007567DE">
            <w:pPr>
              <w:jc w:val="center"/>
            </w:pPr>
            <w:r w:rsidRPr="00905D90">
              <w:rPr>
                <w:rFonts w:ascii="Calibri" w:hAnsi="Calibri"/>
              </w:rPr>
              <w:t>1</w:t>
            </w:r>
          </w:p>
        </w:tc>
      </w:tr>
      <w:tr w:rsidR="0044117B" w:rsidRPr="00905D90" w14:paraId="0246EE00" w14:textId="77777777" w:rsidTr="007567DE">
        <w:tc>
          <w:tcPr>
            <w:tcW w:w="1637" w:type="dxa"/>
            <w:vMerge/>
          </w:tcPr>
          <w:p w14:paraId="2331010A" w14:textId="77777777" w:rsidR="0044117B" w:rsidRPr="00905D90" w:rsidRDefault="0044117B" w:rsidP="007567DE">
            <w:pPr>
              <w:jc w:val="center"/>
              <w:rPr>
                <w:rFonts w:ascii="Calibri" w:hAnsi="Calibri"/>
              </w:rPr>
            </w:pPr>
          </w:p>
        </w:tc>
        <w:tc>
          <w:tcPr>
            <w:tcW w:w="1598" w:type="dxa"/>
            <w:vMerge/>
          </w:tcPr>
          <w:p w14:paraId="2A01AA7C" w14:textId="77777777" w:rsidR="0044117B" w:rsidRPr="00905D90" w:rsidRDefault="0044117B" w:rsidP="007567DE">
            <w:pPr>
              <w:jc w:val="center"/>
            </w:pPr>
          </w:p>
        </w:tc>
        <w:tc>
          <w:tcPr>
            <w:tcW w:w="1170" w:type="dxa"/>
          </w:tcPr>
          <w:p w14:paraId="1CF62653" w14:textId="77777777" w:rsidR="0044117B" w:rsidRPr="00905D90" w:rsidRDefault="0044117B" w:rsidP="007567DE">
            <w:pPr>
              <w:jc w:val="center"/>
              <w:rPr>
                <w:rFonts w:ascii="Calibri" w:hAnsi="Calibri"/>
              </w:rPr>
            </w:pPr>
            <w:r w:rsidRPr="00905D90">
              <w:rPr>
                <w:rFonts w:ascii="Calibri" w:hAnsi="Calibri"/>
              </w:rPr>
              <w:t>Su 19</w:t>
            </w:r>
          </w:p>
        </w:tc>
        <w:tc>
          <w:tcPr>
            <w:tcW w:w="1260" w:type="dxa"/>
          </w:tcPr>
          <w:p w14:paraId="2A28F860" w14:textId="77777777" w:rsidR="0044117B" w:rsidRPr="00905D90" w:rsidRDefault="0044117B" w:rsidP="007567DE">
            <w:pPr>
              <w:jc w:val="center"/>
            </w:pPr>
            <w:r w:rsidRPr="00905D90">
              <w:rPr>
                <w:rFonts w:ascii="Calibri" w:hAnsi="Calibri"/>
              </w:rPr>
              <w:t>20</w:t>
            </w:r>
          </w:p>
        </w:tc>
        <w:tc>
          <w:tcPr>
            <w:tcW w:w="1620" w:type="dxa"/>
          </w:tcPr>
          <w:p w14:paraId="00CD3386" w14:textId="77777777" w:rsidR="0044117B" w:rsidRPr="00905D90" w:rsidRDefault="0044117B" w:rsidP="007567DE">
            <w:r w:rsidRPr="00905D90">
              <w:rPr>
                <w:rFonts w:ascii="Calibri" w:hAnsi="Calibri"/>
              </w:rPr>
              <w:t>28.75 / 30.0</w:t>
            </w:r>
          </w:p>
        </w:tc>
        <w:tc>
          <w:tcPr>
            <w:tcW w:w="1170" w:type="dxa"/>
          </w:tcPr>
          <w:p w14:paraId="5B3E5B71" w14:textId="77777777" w:rsidR="0044117B" w:rsidRPr="00905D90" w:rsidRDefault="0044117B" w:rsidP="007567DE">
            <w:pPr>
              <w:jc w:val="center"/>
            </w:pPr>
            <w:r w:rsidRPr="00905D90">
              <w:rPr>
                <w:rFonts w:ascii="Calibri" w:hAnsi="Calibri"/>
              </w:rPr>
              <w:t>0</w:t>
            </w:r>
          </w:p>
        </w:tc>
      </w:tr>
      <w:tr w:rsidR="0044117B" w:rsidRPr="00905D90" w14:paraId="5DBB8135" w14:textId="77777777" w:rsidTr="007567DE">
        <w:tc>
          <w:tcPr>
            <w:tcW w:w="1637" w:type="dxa"/>
            <w:vMerge/>
          </w:tcPr>
          <w:p w14:paraId="76251CCF" w14:textId="77777777" w:rsidR="0044117B" w:rsidRPr="00905D90" w:rsidRDefault="0044117B" w:rsidP="007567DE">
            <w:pPr>
              <w:jc w:val="center"/>
              <w:rPr>
                <w:rFonts w:ascii="Calibri" w:hAnsi="Calibri"/>
              </w:rPr>
            </w:pPr>
          </w:p>
        </w:tc>
        <w:tc>
          <w:tcPr>
            <w:tcW w:w="1598" w:type="dxa"/>
            <w:vMerge/>
          </w:tcPr>
          <w:p w14:paraId="08CF34DB" w14:textId="77777777" w:rsidR="0044117B" w:rsidRPr="00905D90" w:rsidRDefault="0044117B" w:rsidP="007567DE">
            <w:pPr>
              <w:jc w:val="center"/>
            </w:pPr>
          </w:p>
        </w:tc>
        <w:tc>
          <w:tcPr>
            <w:tcW w:w="1170" w:type="dxa"/>
          </w:tcPr>
          <w:p w14:paraId="102B5F26"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19</w:t>
            </w:r>
          </w:p>
        </w:tc>
        <w:tc>
          <w:tcPr>
            <w:tcW w:w="1260" w:type="dxa"/>
          </w:tcPr>
          <w:p w14:paraId="6AEDE103" w14:textId="77777777" w:rsidR="0044117B" w:rsidRPr="00905D90" w:rsidRDefault="0044117B" w:rsidP="007567DE">
            <w:pPr>
              <w:jc w:val="center"/>
            </w:pPr>
            <w:r w:rsidRPr="00905D90">
              <w:rPr>
                <w:rFonts w:ascii="Calibri" w:hAnsi="Calibri"/>
              </w:rPr>
              <w:t>35</w:t>
            </w:r>
          </w:p>
        </w:tc>
        <w:tc>
          <w:tcPr>
            <w:tcW w:w="1620" w:type="dxa"/>
          </w:tcPr>
          <w:p w14:paraId="42DE105F" w14:textId="77777777" w:rsidR="0044117B" w:rsidRPr="00905D90" w:rsidRDefault="0044117B" w:rsidP="007567DE">
            <w:r w:rsidRPr="00905D90">
              <w:rPr>
                <w:rFonts w:ascii="Calibri" w:hAnsi="Calibri"/>
              </w:rPr>
              <w:t>27.6 / 30.0</w:t>
            </w:r>
          </w:p>
        </w:tc>
        <w:tc>
          <w:tcPr>
            <w:tcW w:w="1170" w:type="dxa"/>
          </w:tcPr>
          <w:p w14:paraId="5C26F616" w14:textId="77777777" w:rsidR="0044117B" w:rsidRPr="00905D90" w:rsidRDefault="0044117B" w:rsidP="007567DE">
            <w:pPr>
              <w:jc w:val="center"/>
            </w:pPr>
            <w:r w:rsidRPr="00905D90">
              <w:rPr>
                <w:rFonts w:ascii="Calibri" w:hAnsi="Calibri"/>
              </w:rPr>
              <w:t>0</w:t>
            </w:r>
          </w:p>
        </w:tc>
      </w:tr>
      <w:tr w:rsidR="0044117B" w:rsidRPr="00905D90" w14:paraId="2C5C1492" w14:textId="77777777" w:rsidTr="007567DE">
        <w:tc>
          <w:tcPr>
            <w:tcW w:w="1637" w:type="dxa"/>
            <w:vMerge/>
          </w:tcPr>
          <w:p w14:paraId="7D58B893" w14:textId="77777777" w:rsidR="0044117B" w:rsidRPr="00905D90" w:rsidRDefault="0044117B" w:rsidP="007567DE">
            <w:pPr>
              <w:jc w:val="center"/>
              <w:rPr>
                <w:rFonts w:ascii="Calibri" w:hAnsi="Calibri"/>
              </w:rPr>
            </w:pPr>
          </w:p>
        </w:tc>
        <w:tc>
          <w:tcPr>
            <w:tcW w:w="1598" w:type="dxa"/>
            <w:vMerge/>
          </w:tcPr>
          <w:p w14:paraId="4FADD5F0" w14:textId="77777777" w:rsidR="0044117B" w:rsidRPr="00905D90" w:rsidRDefault="0044117B" w:rsidP="007567DE">
            <w:pPr>
              <w:jc w:val="center"/>
            </w:pPr>
          </w:p>
        </w:tc>
        <w:tc>
          <w:tcPr>
            <w:tcW w:w="1170" w:type="dxa"/>
          </w:tcPr>
          <w:p w14:paraId="5AF53FAA" w14:textId="77777777" w:rsidR="0044117B" w:rsidRPr="00905D90" w:rsidRDefault="0044117B" w:rsidP="007567DE">
            <w:pPr>
              <w:jc w:val="center"/>
              <w:rPr>
                <w:rFonts w:ascii="Calibri" w:hAnsi="Calibri"/>
              </w:rPr>
            </w:pPr>
            <w:r w:rsidRPr="00905D90">
              <w:rPr>
                <w:rFonts w:ascii="Calibri" w:hAnsi="Calibri"/>
              </w:rPr>
              <w:t>Su 18</w:t>
            </w:r>
          </w:p>
        </w:tc>
        <w:tc>
          <w:tcPr>
            <w:tcW w:w="1260" w:type="dxa"/>
          </w:tcPr>
          <w:p w14:paraId="0D9830AE" w14:textId="77777777" w:rsidR="0044117B" w:rsidRPr="00905D90" w:rsidRDefault="0044117B" w:rsidP="007567DE">
            <w:pPr>
              <w:jc w:val="center"/>
            </w:pPr>
            <w:r w:rsidRPr="00905D90">
              <w:rPr>
                <w:rFonts w:ascii="Calibri" w:hAnsi="Calibri"/>
              </w:rPr>
              <w:t>20</w:t>
            </w:r>
          </w:p>
        </w:tc>
        <w:tc>
          <w:tcPr>
            <w:tcW w:w="1620" w:type="dxa"/>
          </w:tcPr>
          <w:p w14:paraId="22904779" w14:textId="77777777" w:rsidR="0044117B" w:rsidRPr="00905D90" w:rsidRDefault="0044117B" w:rsidP="007567DE">
            <w:r w:rsidRPr="00905D90">
              <w:rPr>
                <w:rFonts w:ascii="Calibri" w:hAnsi="Calibri"/>
              </w:rPr>
              <w:t>28.61 / 30.0</w:t>
            </w:r>
          </w:p>
        </w:tc>
        <w:tc>
          <w:tcPr>
            <w:tcW w:w="1170" w:type="dxa"/>
          </w:tcPr>
          <w:p w14:paraId="1412B2A5" w14:textId="77777777" w:rsidR="0044117B" w:rsidRPr="00905D90" w:rsidRDefault="0044117B" w:rsidP="007567DE">
            <w:pPr>
              <w:jc w:val="center"/>
            </w:pPr>
            <w:r w:rsidRPr="00905D90">
              <w:rPr>
                <w:rFonts w:ascii="Calibri" w:hAnsi="Calibri"/>
              </w:rPr>
              <w:t>0</w:t>
            </w:r>
          </w:p>
        </w:tc>
      </w:tr>
      <w:tr w:rsidR="0044117B" w:rsidRPr="00905D90" w14:paraId="0B2ADD00" w14:textId="77777777" w:rsidTr="007567DE">
        <w:tc>
          <w:tcPr>
            <w:tcW w:w="1637" w:type="dxa"/>
            <w:vMerge/>
          </w:tcPr>
          <w:p w14:paraId="638DFA75" w14:textId="77777777" w:rsidR="0044117B" w:rsidRPr="00905D90" w:rsidRDefault="0044117B" w:rsidP="007567DE">
            <w:pPr>
              <w:jc w:val="center"/>
              <w:rPr>
                <w:rFonts w:ascii="Calibri" w:hAnsi="Calibri"/>
              </w:rPr>
            </w:pPr>
          </w:p>
        </w:tc>
        <w:tc>
          <w:tcPr>
            <w:tcW w:w="1598" w:type="dxa"/>
            <w:vMerge/>
          </w:tcPr>
          <w:p w14:paraId="58CE370A" w14:textId="77777777" w:rsidR="0044117B" w:rsidRPr="00905D90" w:rsidRDefault="0044117B" w:rsidP="007567DE">
            <w:pPr>
              <w:jc w:val="center"/>
            </w:pPr>
          </w:p>
        </w:tc>
        <w:tc>
          <w:tcPr>
            <w:tcW w:w="1170" w:type="dxa"/>
          </w:tcPr>
          <w:p w14:paraId="7A2260FB"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18</w:t>
            </w:r>
          </w:p>
        </w:tc>
        <w:tc>
          <w:tcPr>
            <w:tcW w:w="1260" w:type="dxa"/>
          </w:tcPr>
          <w:p w14:paraId="13EF8209" w14:textId="77777777" w:rsidR="0044117B" w:rsidRPr="00905D90" w:rsidRDefault="0044117B" w:rsidP="007567DE">
            <w:pPr>
              <w:jc w:val="center"/>
            </w:pPr>
            <w:r w:rsidRPr="00905D90">
              <w:rPr>
                <w:rFonts w:ascii="Calibri" w:hAnsi="Calibri"/>
              </w:rPr>
              <w:t>39</w:t>
            </w:r>
          </w:p>
        </w:tc>
        <w:tc>
          <w:tcPr>
            <w:tcW w:w="1620" w:type="dxa"/>
          </w:tcPr>
          <w:p w14:paraId="665C48B1" w14:textId="77777777" w:rsidR="0044117B" w:rsidRPr="00905D90" w:rsidRDefault="0044117B" w:rsidP="007567DE">
            <w:r w:rsidRPr="00905D90">
              <w:rPr>
                <w:rFonts w:ascii="Calibri" w:hAnsi="Calibri"/>
              </w:rPr>
              <w:t>28.00 / 30.00</w:t>
            </w:r>
          </w:p>
        </w:tc>
        <w:tc>
          <w:tcPr>
            <w:tcW w:w="1170" w:type="dxa"/>
          </w:tcPr>
          <w:p w14:paraId="7D5D9BB1" w14:textId="77777777" w:rsidR="0044117B" w:rsidRPr="00905D90" w:rsidRDefault="0044117B" w:rsidP="007567DE">
            <w:pPr>
              <w:jc w:val="center"/>
            </w:pPr>
            <w:r w:rsidRPr="00905D90">
              <w:rPr>
                <w:rFonts w:ascii="Calibri" w:hAnsi="Calibri"/>
              </w:rPr>
              <w:t>0</w:t>
            </w:r>
          </w:p>
        </w:tc>
      </w:tr>
      <w:tr w:rsidR="0044117B" w:rsidRPr="00905D90" w14:paraId="330ACC74" w14:textId="77777777" w:rsidTr="007567DE">
        <w:tc>
          <w:tcPr>
            <w:tcW w:w="1637" w:type="dxa"/>
            <w:vMerge/>
          </w:tcPr>
          <w:p w14:paraId="066CFAAE" w14:textId="77777777" w:rsidR="0044117B" w:rsidRPr="00905D90" w:rsidRDefault="0044117B" w:rsidP="007567DE">
            <w:pPr>
              <w:jc w:val="center"/>
              <w:rPr>
                <w:rFonts w:ascii="Calibri" w:hAnsi="Calibri"/>
              </w:rPr>
            </w:pPr>
          </w:p>
        </w:tc>
        <w:tc>
          <w:tcPr>
            <w:tcW w:w="1598" w:type="dxa"/>
            <w:vMerge/>
          </w:tcPr>
          <w:p w14:paraId="1DD9A919" w14:textId="77777777" w:rsidR="0044117B" w:rsidRPr="00905D90" w:rsidRDefault="0044117B" w:rsidP="007567DE">
            <w:pPr>
              <w:jc w:val="center"/>
            </w:pPr>
          </w:p>
        </w:tc>
        <w:tc>
          <w:tcPr>
            <w:tcW w:w="1170" w:type="dxa"/>
          </w:tcPr>
          <w:p w14:paraId="4238ED4A" w14:textId="77777777" w:rsidR="0044117B" w:rsidRPr="00905D90" w:rsidRDefault="0044117B" w:rsidP="007567DE">
            <w:pPr>
              <w:jc w:val="center"/>
              <w:rPr>
                <w:rFonts w:ascii="Calibri" w:hAnsi="Calibri"/>
              </w:rPr>
            </w:pPr>
            <w:r w:rsidRPr="00905D90">
              <w:rPr>
                <w:rFonts w:ascii="Calibri" w:hAnsi="Calibri"/>
              </w:rPr>
              <w:t>Su 17</w:t>
            </w:r>
          </w:p>
        </w:tc>
        <w:tc>
          <w:tcPr>
            <w:tcW w:w="1260" w:type="dxa"/>
          </w:tcPr>
          <w:p w14:paraId="1CF3F51E" w14:textId="77777777" w:rsidR="0044117B" w:rsidRPr="00905D90" w:rsidRDefault="0044117B" w:rsidP="007567DE">
            <w:pPr>
              <w:jc w:val="center"/>
            </w:pPr>
            <w:r w:rsidRPr="00905D90">
              <w:rPr>
                <w:rFonts w:ascii="Calibri" w:hAnsi="Calibri"/>
              </w:rPr>
              <w:t>15</w:t>
            </w:r>
          </w:p>
        </w:tc>
        <w:tc>
          <w:tcPr>
            <w:tcW w:w="1620" w:type="dxa"/>
          </w:tcPr>
          <w:p w14:paraId="560F5371" w14:textId="77777777" w:rsidR="0044117B" w:rsidRPr="00905D90" w:rsidRDefault="0044117B" w:rsidP="007567DE">
            <w:r w:rsidRPr="00905D90">
              <w:rPr>
                <w:rFonts w:ascii="Calibri" w:hAnsi="Calibri"/>
              </w:rPr>
              <w:t>28.15 / 30.0</w:t>
            </w:r>
          </w:p>
        </w:tc>
        <w:tc>
          <w:tcPr>
            <w:tcW w:w="1170" w:type="dxa"/>
          </w:tcPr>
          <w:p w14:paraId="25010433" w14:textId="77777777" w:rsidR="0044117B" w:rsidRPr="00905D90" w:rsidRDefault="0044117B" w:rsidP="007567DE">
            <w:pPr>
              <w:jc w:val="center"/>
            </w:pPr>
            <w:r w:rsidRPr="00905D90">
              <w:rPr>
                <w:rFonts w:ascii="Calibri" w:hAnsi="Calibri"/>
              </w:rPr>
              <w:t>0</w:t>
            </w:r>
          </w:p>
        </w:tc>
      </w:tr>
      <w:tr w:rsidR="0044117B" w:rsidRPr="00905D90" w14:paraId="4AA54607" w14:textId="77777777" w:rsidTr="007567DE">
        <w:tc>
          <w:tcPr>
            <w:tcW w:w="1637" w:type="dxa"/>
            <w:vMerge/>
          </w:tcPr>
          <w:p w14:paraId="40525342" w14:textId="77777777" w:rsidR="0044117B" w:rsidRPr="00905D90" w:rsidRDefault="0044117B" w:rsidP="007567DE">
            <w:pPr>
              <w:jc w:val="center"/>
              <w:rPr>
                <w:rFonts w:ascii="Calibri" w:hAnsi="Calibri"/>
              </w:rPr>
            </w:pPr>
          </w:p>
        </w:tc>
        <w:tc>
          <w:tcPr>
            <w:tcW w:w="1598" w:type="dxa"/>
            <w:vMerge/>
          </w:tcPr>
          <w:p w14:paraId="3150F201" w14:textId="77777777" w:rsidR="0044117B" w:rsidRPr="00905D90" w:rsidRDefault="0044117B" w:rsidP="007567DE">
            <w:pPr>
              <w:jc w:val="center"/>
            </w:pPr>
          </w:p>
        </w:tc>
        <w:tc>
          <w:tcPr>
            <w:tcW w:w="1170" w:type="dxa"/>
          </w:tcPr>
          <w:p w14:paraId="0960E0D7" w14:textId="77777777" w:rsidR="0044117B" w:rsidRPr="00905D90" w:rsidRDefault="0044117B" w:rsidP="007567DE">
            <w:pPr>
              <w:jc w:val="center"/>
              <w:rPr>
                <w:rFonts w:ascii="Calibri" w:hAnsi="Calibri"/>
              </w:rPr>
            </w:pPr>
            <w:proofErr w:type="spellStart"/>
            <w:r w:rsidRPr="00905D90">
              <w:rPr>
                <w:rFonts w:ascii="Calibri" w:hAnsi="Calibri"/>
              </w:rPr>
              <w:t>Sp</w:t>
            </w:r>
            <w:proofErr w:type="spellEnd"/>
            <w:r w:rsidRPr="00905D90">
              <w:rPr>
                <w:rFonts w:ascii="Calibri" w:hAnsi="Calibri"/>
              </w:rPr>
              <w:t xml:space="preserve"> 17</w:t>
            </w:r>
          </w:p>
        </w:tc>
        <w:tc>
          <w:tcPr>
            <w:tcW w:w="1260" w:type="dxa"/>
          </w:tcPr>
          <w:p w14:paraId="649E4EBA" w14:textId="77777777" w:rsidR="0044117B" w:rsidRPr="00905D90" w:rsidRDefault="0044117B" w:rsidP="007567DE">
            <w:pPr>
              <w:jc w:val="center"/>
            </w:pPr>
            <w:r w:rsidRPr="00905D90">
              <w:rPr>
                <w:rFonts w:ascii="Calibri" w:hAnsi="Calibri"/>
              </w:rPr>
              <w:t>39</w:t>
            </w:r>
          </w:p>
        </w:tc>
        <w:tc>
          <w:tcPr>
            <w:tcW w:w="1620" w:type="dxa"/>
          </w:tcPr>
          <w:p w14:paraId="283F1F5F" w14:textId="77777777" w:rsidR="0044117B" w:rsidRPr="00905D90" w:rsidRDefault="0044117B" w:rsidP="007567DE">
            <w:r w:rsidRPr="00905D90">
              <w:rPr>
                <w:rFonts w:ascii="Calibri" w:hAnsi="Calibri"/>
              </w:rPr>
              <w:t>27.56 / 30.0</w:t>
            </w:r>
          </w:p>
        </w:tc>
        <w:tc>
          <w:tcPr>
            <w:tcW w:w="1170" w:type="dxa"/>
          </w:tcPr>
          <w:p w14:paraId="18A34546" w14:textId="77777777" w:rsidR="0044117B" w:rsidRPr="00905D90" w:rsidRDefault="0044117B" w:rsidP="007567DE">
            <w:pPr>
              <w:jc w:val="center"/>
            </w:pPr>
            <w:r w:rsidRPr="00905D90">
              <w:rPr>
                <w:rFonts w:ascii="Calibri" w:hAnsi="Calibri"/>
              </w:rPr>
              <w:t>0</w:t>
            </w:r>
          </w:p>
        </w:tc>
      </w:tr>
      <w:tr w:rsidR="0044117B" w:rsidRPr="00905D90" w14:paraId="35363414" w14:textId="77777777" w:rsidTr="007567DE">
        <w:tc>
          <w:tcPr>
            <w:tcW w:w="1637" w:type="dxa"/>
            <w:vMerge/>
          </w:tcPr>
          <w:p w14:paraId="417C4BD7" w14:textId="77777777" w:rsidR="0044117B" w:rsidRPr="00905D90" w:rsidRDefault="0044117B" w:rsidP="007567DE">
            <w:pPr>
              <w:jc w:val="center"/>
              <w:rPr>
                <w:rFonts w:ascii="Calibri" w:hAnsi="Calibri"/>
              </w:rPr>
            </w:pPr>
          </w:p>
        </w:tc>
        <w:tc>
          <w:tcPr>
            <w:tcW w:w="1598" w:type="dxa"/>
            <w:vMerge/>
          </w:tcPr>
          <w:p w14:paraId="58765404" w14:textId="77777777" w:rsidR="0044117B" w:rsidRPr="00905D90" w:rsidRDefault="0044117B" w:rsidP="007567DE">
            <w:pPr>
              <w:jc w:val="center"/>
            </w:pPr>
          </w:p>
        </w:tc>
        <w:tc>
          <w:tcPr>
            <w:tcW w:w="1170" w:type="dxa"/>
          </w:tcPr>
          <w:p w14:paraId="4E820048" w14:textId="77777777" w:rsidR="0044117B" w:rsidRPr="00905D90" w:rsidRDefault="0044117B" w:rsidP="007567DE">
            <w:pPr>
              <w:jc w:val="center"/>
              <w:rPr>
                <w:rFonts w:ascii="Calibri" w:hAnsi="Calibri"/>
              </w:rPr>
            </w:pPr>
            <w:r w:rsidRPr="00905D90">
              <w:rPr>
                <w:rFonts w:ascii="Calibri" w:hAnsi="Calibri"/>
              </w:rPr>
              <w:t>Fa 16</w:t>
            </w:r>
          </w:p>
        </w:tc>
        <w:tc>
          <w:tcPr>
            <w:tcW w:w="1260" w:type="dxa"/>
          </w:tcPr>
          <w:p w14:paraId="6C51BA65" w14:textId="77777777" w:rsidR="0044117B" w:rsidRPr="00905D90" w:rsidRDefault="0044117B" w:rsidP="007567DE">
            <w:pPr>
              <w:jc w:val="center"/>
            </w:pPr>
            <w:r w:rsidRPr="00905D90">
              <w:rPr>
                <w:rFonts w:ascii="Calibri" w:hAnsi="Calibri"/>
              </w:rPr>
              <w:t>35</w:t>
            </w:r>
          </w:p>
        </w:tc>
        <w:tc>
          <w:tcPr>
            <w:tcW w:w="1620" w:type="dxa"/>
          </w:tcPr>
          <w:p w14:paraId="1668B8A5" w14:textId="77777777" w:rsidR="0044117B" w:rsidRPr="00905D90" w:rsidRDefault="0044117B" w:rsidP="007567DE">
            <w:r w:rsidRPr="00905D90">
              <w:rPr>
                <w:rFonts w:ascii="Calibri" w:hAnsi="Calibri"/>
              </w:rPr>
              <w:t>28.96* / 30.0</w:t>
            </w:r>
          </w:p>
        </w:tc>
        <w:tc>
          <w:tcPr>
            <w:tcW w:w="1170" w:type="dxa"/>
          </w:tcPr>
          <w:p w14:paraId="4A804079" w14:textId="77777777" w:rsidR="0044117B" w:rsidRPr="00905D90" w:rsidRDefault="0044117B" w:rsidP="007567DE">
            <w:pPr>
              <w:jc w:val="center"/>
            </w:pPr>
            <w:r w:rsidRPr="00905D90">
              <w:rPr>
                <w:rFonts w:ascii="Calibri" w:hAnsi="Calibri"/>
              </w:rPr>
              <w:t>0</w:t>
            </w:r>
          </w:p>
        </w:tc>
      </w:tr>
      <w:tr w:rsidR="0044117B" w:rsidRPr="00905D90" w14:paraId="5288760F" w14:textId="77777777" w:rsidTr="007567DE">
        <w:tc>
          <w:tcPr>
            <w:tcW w:w="1637" w:type="dxa"/>
            <w:vMerge/>
          </w:tcPr>
          <w:p w14:paraId="7B78C019" w14:textId="77777777" w:rsidR="0044117B" w:rsidRPr="00905D90" w:rsidRDefault="0044117B" w:rsidP="007567DE">
            <w:pPr>
              <w:jc w:val="center"/>
              <w:rPr>
                <w:rFonts w:ascii="Calibri" w:hAnsi="Calibri"/>
              </w:rPr>
            </w:pPr>
          </w:p>
        </w:tc>
        <w:tc>
          <w:tcPr>
            <w:tcW w:w="1598" w:type="dxa"/>
            <w:vMerge/>
          </w:tcPr>
          <w:p w14:paraId="626E814E" w14:textId="77777777" w:rsidR="0044117B" w:rsidRPr="00905D90" w:rsidRDefault="0044117B" w:rsidP="007567DE">
            <w:pPr>
              <w:jc w:val="center"/>
            </w:pPr>
          </w:p>
        </w:tc>
        <w:tc>
          <w:tcPr>
            <w:tcW w:w="1170" w:type="dxa"/>
          </w:tcPr>
          <w:p w14:paraId="446381B3" w14:textId="77777777" w:rsidR="0044117B" w:rsidRPr="00905D90" w:rsidRDefault="0044117B" w:rsidP="007567DE">
            <w:pPr>
              <w:jc w:val="center"/>
              <w:rPr>
                <w:rFonts w:ascii="Calibri" w:hAnsi="Calibri"/>
              </w:rPr>
            </w:pPr>
            <w:r w:rsidRPr="00905D90">
              <w:rPr>
                <w:rFonts w:ascii="Calibri" w:hAnsi="Calibri"/>
              </w:rPr>
              <w:t>Su 16</w:t>
            </w:r>
          </w:p>
        </w:tc>
        <w:tc>
          <w:tcPr>
            <w:tcW w:w="1260" w:type="dxa"/>
          </w:tcPr>
          <w:p w14:paraId="38738D3D" w14:textId="77777777" w:rsidR="0044117B" w:rsidRPr="00905D90" w:rsidRDefault="0044117B" w:rsidP="007567DE">
            <w:pPr>
              <w:jc w:val="center"/>
            </w:pPr>
            <w:r w:rsidRPr="00905D90">
              <w:rPr>
                <w:rFonts w:ascii="Calibri" w:hAnsi="Calibri"/>
              </w:rPr>
              <w:t>23</w:t>
            </w:r>
          </w:p>
        </w:tc>
        <w:tc>
          <w:tcPr>
            <w:tcW w:w="1620" w:type="dxa"/>
          </w:tcPr>
          <w:p w14:paraId="43FE3580" w14:textId="77777777" w:rsidR="0044117B" w:rsidRPr="00905D90" w:rsidRDefault="0044117B" w:rsidP="007567DE">
            <w:r w:rsidRPr="00905D90">
              <w:rPr>
                <w:rFonts w:ascii="Calibri" w:hAnsi="Calibri"/>
              </w:rPr>
              <w:t>4.32 / 5.0</w:t>
            </w:r>
          </w:p>
        </w:tc>
        <w:tc>
          <w:tcPr>
            <w:tcW w:w="1170" w:type="dxa"/>
          </w:tcPr>
          <w:p w14:paraId="0A574F43" w14:textId="77777777" w:rsidR="0044117B" w:rsidRPr="00905D90" w:rsidRDefault="0044117B" w:rsidP="007567DE">
            <w:pPr>
              <w:jc w:val="center"/>
            </w:pPr>
            <w:r w:rsidRPr="00905D90">
              <w:rPr>
                <w:rFonts w:ascii="Calibri" w:hAnsi="Calibri"/>
              </w:rPr>
              <w:t>0</w:t>
            </w:r>
          </w:p>
        </w:tc>
      </w:tr>
      <w:tr w:rsidR="0044117B" w:rsidRPr="00905D90" w14:paraId="21BB362B" w14:textId="77777777" w:rsidTr="007567DE">
        <w:tc>
          <w:tcPr>
            <w:tcW w:w="1637" w:type="dxa"/>
            <w:vMerge/>
          </w:tcPr>
          <w:p w14:paraId="58260A8B" w14:textId="77777777" w:rsidR="0044117B" w:rsidRPr="00905D90" w:rsidRDefault="0044117B" w:rsidP="007567DE">
            <w:pPr>
              <w:jc w:val="center"/>
              <w:rPr>
                <w:rFonts w:ascii="Calibri" w:hAnsi="Calibri"/>
              </w:rPr>
            </w:pPr>
          </w:p>
        </w:tc>
        <w:tc>
          <w:tcPr>
            <w:tcW w:w="1598" w:type="dxa"/>
            <w:vMerge/>
          </w:tcPr>
          <w:p w14:paraId="466F6251" w14:textId="77777777" w:rsidR="0044117B" w:rsidRPr="00905D90" w:rsidRDefault="0044117B" w:rsidP="007567DE">
            <w:pPr>
              <w:jc w:val="center"/>
            </w:pPr>
          </w:p>
        </w:tc>
        <w:tc>
          <w:tcPr>
            <w:tcW w:w="1170" w:type="dxa"/>
          </w:tcPr>
          <w:p w14:paraId="3A1BA5E0" w14:textId="77777777" w:rsidR="0044117B" w:rsidRPr="00905D90" w:rsidRDefault="0044117B" w:rsidP="007567DE">
            <w:pPr>
              <w:jc w:val="center"/>
              <w:rPr>
                <w:rFonts w:ascii="Calibri" w:hAnsi="Calibri"/>
              </w:rPr>
            </w:pPr>
            <w:r w:rsidRPr="00905D90">
              <w:rPr>
                <w:rFonts w:ascii="Calibri" w:hAnsi="Calibri"/>
              </w:rPr>
              <w:t>Fa 14</w:t>
            </w:r>
          </w:p>
        </w:tc>
        <w:tc>
          <w:tcPr>
            <w:tcW w:w="1260" w:type="dxa"/>
          </w:tcPr>
          <w:p w14:paraId="51B76428" w14:textId="77777777" w:rsidR="0044117B" w:rsidRPr="00905D90" w:rsidRDefault="0044117B" w:rsidP="007567DE">
            <w:pPr>
              <w:jc w:val="center"/>
            </w:pPr>
            <w:r w:rsidRPr="00905D90">
              <w:rPr>
                <w:rFonts w:ascii="Calibri" w:hAnsi="Calibri"/>
              </w:rPr>
              <w:t>40</w:t>
            </w:r>
          </w:p>
        </w:tc>
        <w:tc>
          <w:tcPr>
            <w:tcW w:w="1620" w:type="dxa"/>
          </w:tcPr>
          <w:p w14:paraId="038A2DF3" w14:textId="77777777" w:rsidR="0044117B" w:rsidRPr="00905D90" w:rsidRDefault="0044117B" w:rsidP="007567DE">
            <w:r w:rsidRPr="00905D90">
              <w:rPr>
                <w:rFonts w:ascii="Calibri" w:hAnsi="Calibri"/>
              </w:rPr>
              <w:t>43.87 / 50.0</w:t>
            </w:r>
          </w:p>
        </w:tc>
        <w:tc>
          <w:tcPr>
            <w:tcW w:w="1170" w:type="dxa"/>
          </w:tcPr>
          <w:p w14:paraId="67116777" w14:textId="77777777" w:rsidR="0044117B" w:rsidRPr="00905D90" w:rsidRDefault="0044117B" w:rsidP="007567DE">
            <w:pPr>
              <w:jc w:val="center"/>
            </w:pPr>
            <w:r w:rsidRPr="00905D90">
              <w:rPr>
                <w:rFonts w:ascii="Calibri" w:hAnsi="Calibri"/>
              </w:rPr>
              <w:t>0</w:t>
            </w:r>
          </w:p>
        </w:tc>
      </w:tr>
      <w:tr w:rsidR="0044117B" w:rsidRPr="00905D90" w14:paraId="3A4B2D0C" w14:textId="77777777" w:rsidTr="007567DE">
        <w:tc>
          <w:tcPr>
            <w:tcW w:w="1637" w:type="dxa"/>
            <w:vMerge/>
          </w:tcPr>
          <w:p w14:paraId="2619E5B7" w14:textId="77777777" w:rsidR="0044117B" w:rsidRPr="00905D90" w:rsidRDefault="0044117B" w:rsidP="007567DE">
            <w:pPr>
              <w:jc w:val="center"/>
              <w:rPr>
                <w:rFonts w:ascii="Calibri" w:hAnsi="Calibri"/>
              </w:rPr>
            </w:pPr>
          </w:p>
        </w:tc>
        <w:tc>
          <w:tcPr>
            <w:tcW w:w="1598" w:type="dxa"/>
            <w:vMerge/>
          </w:tcPr>
          <w:p w14:paraId="4A8E6C01" w14:textId="77777777" w:rsidR="0044117B" w:rsidRPr="00905D90" w:rsidRDefault="0044117B" w:rsidP="007567DE">
            <w:pPr>
              <w:jc w:val="center"/>
            </w:pPr>
          </w:p>
        </w:tc>
        <w:tc>
          <w:tcPr>
            <w:tcW w:w="1170" w:type="dxa"/>
          </w:tcPr>
          <w:p w14:paraId="54D249FD" w14:textId="77777777" w:rsidR="0044117B" w:rsidRPr="00905D90" w:rsidRDefault="0044117B" w:rsidP="007567DE">
            <w:pPr>
              <w:jc w:val="center"/>
              <w:rPr>
                <w:rFonts w:ascii="Calibri" w:hAnsi="Calibri"/>
              </w:rPr>
            </w:pPr>
            <w:r w:rsidRPr="00905D90">
              <w:rPr>
                <w:rFonts w:ascii="Calibri" w:hAnsi="Calibri"/>
              </w:rPr>
              <w:t>Su 14</w:t>
            </w:r>
          </w:p>
        </w:tc>
        <w:tc>
          <w:tcPr>
            <w:tcW w:w="1260" w:type="dxa"/>
          </w:tcPr>
          <w:p w14:paraId="226D50C5" w14:textId="77777777" w:rsidR="0044117B" w:rsidRPr="00905D90" w:rsidRDefault="0044117B" w:rsidP="007567DE">
            <w:pPr>
              <w:jc w:val="center"/>
            </w:pPr>
            <w:r w:rsidRPr="00905D90">
              <w:rPr>
                <w:rFonts w:ascii="Calibri" w:hAnsi="Calibri"/>
              </w:rPr>
              <w:t>19</w:t>
            </w:r>
          </w:p>
        </w:tc>
        <w:tc>
          <w:tcPr>
            <w:tcW w:w="1620" w:type="dxa"/>
          </w:tcPr>
          <w:p w14:paraId="56C05195" w14:textId="77777777" w:rsidR="0044117B" w:rsidRPr="00905D90" w:rsidRDefault="0044117B" w:rsidP="007567DE">
            <w:r w:rsidRPr="00905D90">
              <w:rPr>
                <w:rFonts w:ascii="Calibri" w:hAnsi="Calibri"/>
              </w:rPr>
              <w:t>4.77 / 5.0</w:t>
            </w:r>
          </w:p>
        </w:tc>
        <w:tc>
          <w:tcPr>
            <w:tcW w:w="1170" w:type="dxa"/>
          </w:tcPr>
          <w:p w14:paraId="2B06ADED" w14:textId="77777777" w:rsidR="0044117B" w:rsidRPr="00905D90" w:rsidRDefault="0044117B" w:rsidP="007567DE">
            <w:pPr>
              <w:jc w:val="center"/>
            </w:pPr>
            <w:r w:rsidRPr="00905D90">
              <w:rPr>
                <w:rFonts w:ascii="Calibri" w:hAnsi="Calibri"/>
              </w:rPr>
              <w:t>0</w:t>
            </w:r>
          </w:p>
        </w:tc>
      </w:tr>
      <w:tr w:rsidR="0044117B" w:rsidRPr="00905D90" w14:paraId="15E7BCE5" w14:textId="77777777" w:rsidTr="007567DE">
        <w:tc>
          <w:tcPr>
            <w:tcW w:w="1637" w:type="dxa"/>
            <w:vMerge/>
          </w:tcPr>
          <w:p w14:paraId="710BF7ED" w14:textId="77777777" w:rsidR="0044117B" w:rsidRPr="00905D90" w:rsidRDefault="0044117B" w:rsidP="007567DE">
            <w:pPr>
              <w:jc w:val="center"/>
              <w:rPr>
                <w:rFonts w:ascii="Calibri" w:hAnsi="Calibri"/>
              </w:rPr>
            </w:pPr>
          </w:p>
        </w:tc>
        <w:tc>
          <w:tcPr>
            <w:tcW w:w="1598" w:type="dxa"/>
            <w:vMerge/>
          </w:tcPr>
          <w:p w14:paraId="733345BE" w14:textId="77777777" w:rsidR="0044117B" w:rsidRPr="00905D90" w:rsidRDefault="0044117B" w:rsidP="007567DE">
            <w:pPr>
              <w:jc w:val="center"/>
            </w:pPr>
          </w:p>
        </w:tc>
        <w:tc>
          <w:tcPr>
            <w:tcW w:w="1170" w:type="dxa"/>
          </w:tcPr>
          <w:p w14:paraId="1107739A" w14:textId="77777777" w:rsidR="0044117B" w:rsidRPr="00905D90" w:rsidRDefault="0044117B" w:rsidP="007567DE">
            <w:pPr>
              <w:jc w:val="center"/>
              <w:rPr>
                <w:rFonts w:ascii="Calibri" w:hAnsi="Calibri"/>
              </w:rPr>
            </w:pPr>
            <w:r w:rsidRPr="00905D90">
              <w:rPr>
                <w:rFonts w:ascii="Calibri" w:hAnsi="Calibri"/>
              </w:rPr>
              <w:t>Fa 13</w:t>
            </w:r>
          </w:p>
        </w:tc>
        <w:tc>
          <w:tcPr>
            <w:tcW w:w="1260" w:type="dxa"/>
          </w:tcPr>
          <w:p w14:paraId="65EA8BDF" w14:textId="77777777" w:rsidR="0044117B" w:rsidRPr="00905D90" w:rsidRDefault="0044117B" w:rsidP="007567DE">
            <w:pPr>
              <w:jc w:val="center"/>
            </w:pPr>
            <w:r w:rsidRPr="00905D90">
              <w:rPr>
                <w:rFonts w:ascii="Calibri" w:hAnsi="Calibri"/>
              </w:rPr>
              <w:t>39</w:t>
            </w:r>
          </w:p>
        </w:tc>
        <w:tc>
          <w:tcPr>
            <w:tcW w:w="1620" w:type="dxa"/>
          </w:tcPr>
          <w:p w14:paraId="7204DB4D" w14:textId="77777777" w:rsidR="0044117B" w:rsidRPr="00905D90" w:rsidRDefault="0044117B" w:rsidP="007567DE">
            <w:r w:rsidRPr="00905D90">
              <w:rPr>
                <w:rFonts w:ascii="Calibri" w:hAnsi="Calibri"/>
              </w:rPr>
              <w:t>4.4 / 5.0</w:t>
            </w:r>
          </w:p>
        </w:tc>
        <w:tc>
          <w:tcPr>
            <w:tcW w:w="1170" w:type="dxa"/>
          </w:tcPr>
          <w:p w14:paraId="3F5E0B63" w14:textId="77777777" w:rsidR="0044117B" w:rsidRPr="00905D90" w:rsidRDefault="0044117B" w:rsidP="007567DE">
            <w:pPr>
              <w:jc w:val="center"/>
            </w:pPr>
            <w:r w:rsidRPr="00905D90">
              <w:rPr>
                <w:rFonts w:ascii="Calibri" w:hAnsi="Calibri"/>
              </w:rPr>
              <w:t>0</w:t>
            </w:r>
          </w:p>
        </w:tc>
      </w:tr>
      <w:tr w:rsidR="0044117B" w:rsidRPr="00905D90" w14:paraId="00317DC4" w14:textId="77777777" w:rsidTr="007567DE">
        <w:tc>
          <w:tcPr>
            <w:tcW w:w="1637" w:type="dxa"/>
            <w:vMerge/>
          </w:tcPr>
          <w:p w14:paraId="76464E31" w14:textId="77777777" w:rsidR="0044117B" w:rsidRPr="00905D90" w:rsidRDefault="0044117B" w:rsidP="007567DE">
            <w:pPr>
              <w:jc w:val="center"/>
              <w:rPr>
                <w:rFonts w:ascii="Calibri" w:hAnsi="Calibri"/>
              </w:rPr>
            </w:pPr>
          </w:p>
        </w:tc>
        <w:tc>
          <w:tcPr>
            <w:tcW w:w="1598" w:type="dxa"/>
            <w:vMerge/>
          </w:tcPr>
          <w:p w14:paraId="0232A611" w14:textId="77777777" w:rsidR="0044117B" w:rsidRPr="00905D90" w:rsidRDefault="0044117B" w:rsidP="007567DE">
            <w:pPr>
              <w:jc w:val="center"/>
            </w:pPr>
          </w:p>
        </w:tc>
        <w:tc>
          <w:tcPr>
            <w:tcW w:w="1170" w:type="dxa"/>
          </w:tcPr>
          <w:p w14:paraId="6C197BD1" w14:textId="77777777" w:rsidR="0044117B" w:rsidRPr="00905D90" w:rsidRDefault="0044117B" w:rsidP="007567DE">
            <w:pPr>
              <w:jc w:val="center"/>
              <w:rPr>
                <w:rFonts w:ascii="Calibri" w:hAnsi="Calibri"/>
              </w:rPr>
            </w:pPr>
            <w:r w:rsidRPr="00905D90">
              <w:rPr>
                <w:rFonts w:ascii="Calibri" w:hAnsi="Calibri"/>
              </w:rPr>
              <w:t>Fa 12</w:t>
            </w:r>
          </w:p>
        </w:tc>
        <w:tc>
          <w:tcPr>
            <w:tcW w:w="1260" w:type="dxa"/>
          </w:tcPr>
          <w:p w14:paraId="28AFF020" w14:textId="77777777" w:rsidR="0044117B" w:rsidRPr="00905D90" w:rsidRDefault="0044117B" w:rsidP="007567DE">
            <w:pPr>
              <w:jc w:val="center"/>
            </w:pPr>
            <w:r w:rsidRPr="00905D90">
              <w:rPr>
                <w:rFonts w:ascii="Calibri" w:hAnsi="Calibri"/>
              </w:rPr>
              <w:t>38</w:t>
            </w:r>
          </w:p>
        </w:tc>
        <w:tc>
          <w:tcPr>
            <w:tcW w:w="1620" w:type="dxa"/>
          </w:tcPr>
          <w:p w14:paraId="009BB4F3" w14:textId="77777777" w:rsidR="0044117B" w:rsidRPr="00905D90" w:rsidRDefault="0044117B" w:rsidP="007567DE">
            <w:r w:rsidRPr="00905D90">
              <w:rPr>
                <w:rFonts w:ascii="Calibri" w:hAnsi="Calibri"/>
              </w:rPr>
              <w:t>46.73 / 50.0</w:t>
            </w:r>
          </w:p>
        </w:tc>
        <w:tc>
          <w:tcPr>
            <w:tcW w:w="1170" w:type="dxa"/>
          </w:tcPr>
          <w:p w14:paraId="70798007" w14:textId="77777777" w:rsidR="0044117B" w:rsidRPr="00905D90" w:rsidRDefault="0044117B" w:rsidP="007567DE">
            <w:pPr>
              <w:jc w:val="center"/>
            </w:pPr>
            <w:r w:rsidRPr="00905D90">
              <w:rPr>
                <w:rFonts w:ascii="Calibri" w:hAnsi="Calibri"/>
              </w:rPr>
              <w:t>0</w:t>
            </w:r>
          </w:p>
        </w:tc>
      </w:tr>
      <w:tr w:rsidR="0044117B" w:rsidRPr="00905D90" w14:paraId="4069377C" w14:textId="77777777" w:rsidTr="007567DE">
        <w:trPr>
          <w:trHeight w:val="1880"/>
        </w:trPr>
        <w:tc>
          <w:tcPr>
            <w:tcW w:w="1637" w:type="dxa"/>
          </w:tcPr>
          <w:p w14:paraId="05B27264" w14:textId="77777777" w:rsidR="0044117B" w:rsidRPr="00905D90" w:rsidRDefault="0044117B" w:rsidP="007567DE">
            <w:pPr>
              <w:jc w:val="center"/>
              <w:rPr>
                <w:rFonts w:ascii="Calibri" w:hAnsi="Calibri"/>
              </w:rPr>
            </w:pPr>
            <w:r>
              <w:rPr>
                <w:rFonts w:ascii="Calibri" w:hAnsi="Calibri"/>
              </w:rPr>
              <w:t>Faculty Mentored Student Project for Center for Undergraduate Research Opportunity</w:t>
            </w:r>
          </w:p>
        </w:tc>
        <w:tc>
          <w:tcPr>
            <w:tcW w:w="1598" w:type="dxa"/>
          </w:tcPr>
          <w:p w14:paraId="29DB23EC" w14:textId="77777777" w:rsidR="0044117B" w:rsidRPr="00905D90" w:rsidRDefault="0044117B" w:rsidP="007567DE">
            <w:pPr>
              <w:jc w:val="center"/>
            </w:pPr>
            <w:r>
              <w:t>COMM 4930</w:t>
            </w:r>
          </w:p>
        </w:tc>
        <w:tc>
          <w:tcPr>
            <w:tcW w:w="1170" w:type="dxa"/>
          </w:tcPr>
          <w:p w14:paraId="56FDE26B" w14:textId="77777777" w:rsidR="0044117B" w:rsidRPr="00905D90" w:rsidRDefault="0044117B" w:rsidP="007567DE">
            <w:pPr>
              <w:jc w:val="center"/>
              <w:rPr>
                <w:rFonts w:ascii="Calibri" w:hAnsi="Calibri"/>
              </w:rPr>
            </w:pPr>
            <w:proofErr w:type="spellStart"/>
            <w:r>
              <w:rPr>
                <w:rFonts w:ascii="Calibri" w:hAnsi="Calibri"/>
              </w:rPr>
              <w:t>Sp</w:t>
            </w:r>
            <w:proofErr w:type="spellEnd"/>
            <w:r>
              <w:rPr>
                <w:rFonts w:ascii="Calibri" w:hAnsi="Calibri"/>
              </w:rPr>
              <w:t xml:space="preserve"> 21</w:t>
            </w:r>
          </w:p>
        </w:tc>
        <w:tc>
          <w:tcPr>
            <w:tcW w:w="1260" w:type="dxa"/>
          </w:tcPr>
          <w:p w14:paraId="64E41A0B" w14:textId="77777777" w:rsidR="0044117B" w:rsidRPr="00905D90" w:rsidRDefault="0044117B" w:rsidP="007567DE">
            <w:pPr>
              <w:jc w:val="center"/>
            </w:pPr>
            <w:r>
              <w:t>1</w:t>
            </w:r>
          </w:p>
        </w:tc>
        <w:tc>
          <w:tcPr>
            <w:tcW w:w="1620" w:type="dxa"/>
          </w:tcPr>
          <w:p w14:paraId="1DC80133" w14:textId="77777777" w:rsidR="0044117B" w:rsidRPr="00905D90" w:rsidRDefault="0044117B" w:rsidP="007567DE">
            <w:r>
              <w:t>n/a</w:t>
            </w:r>
          </w:p>
        </w:tc>
        <w:tc>
          <w:tcPr>
            <w:tcW w:w="1170" w:type="dxa"/>
          </w:tcPr>
          <w:p w14:paraId="1CE2B5E8" w14:textId="77777777" w:rsidR="0044117B" w:rsidRPr="00905D90" w:rsidRDefault="0044117B" w:rsidP="007567DE">
            <w:pPr>
              <w:jc w:val="center"/>
            </w:pPr>
            <w:r>
              <w:t>0</w:t>
            </w:r>
          </w:p>
        </w:tc>
      </w:tr>
      <w:tr w:rsidR="0044117B" w:rsidRPr="00905D90" w14:paraId="120B37A1" w14:textId="77777777" w:rsidTr="007567DE">
        <w:trPr>
          <w:trHeight w:val="1880"/>
        </w:trPr>
        <w:tc>
          <w:tcPr>
            <w:tcW w:w="1637" w:type="dxa"/>
          </w:tcPr>
          <w:p w14:paraId="1F825E59" w14:textId="77777777" w:rsidR="0044117B" w:rsidRDefault="0044117B" w:rsidP="007567DE">
            <w:pPr>
              <w:jc w:val="center"/>
              <w:rPr>
                <w:rFonts w:ascii="Calibri" w:hAnsi="Calibri"/>
              </w:rPr>
            </w:pPr>
            <w:r>
              <w:rPr>
                <w:rFonts w:ascii="Calibri" w:hAnsi="Calibri"/>
              </w:rPr>
              <w:t>Faculty Mentored Undergraduate Research *Honors</w:t>
            </w:r>
          </w:p>
        </w:tc>
        <w:tc>
          <w:tcPr>
            <w:tcW w:w="1598" w:type="dxa"/>
          </w:tcPr>
          <w:p w14:paraId="676A4F0D" w14:textId="77777777" w:rsidR="0044117B" w:rsidRDefault="0044117B" w:rsidP="007567DE">
            <w:pPr>
              <w:jc w:val="center"/>
            </w:pPr>
            <w:r>
              <w:t>COMM 4960H</w:t>
            </w:r>
          </w:p>
        </w:tc>
        <w:tc>
          <w:tcPr>
            <w:tcW w:w="1170" w:type="dxa"/>
          </w:tcPr>
          <w:p w14:paraId="746793F0" w14:textId="77777777" w:rsidR="0044117B" w:rsidRDefault="0044117B" w:rsidP="007567DE">
            <w:pPr>
              <w:jc w:val="center"/>
              <w:rPr>
                <w:rFonts w:ascii="Calibri" w:hAnsi="Calibri"/>
              </w:rPr>
            </w:pPr>
            <w:proofErr w:type="spellStart"/>
            <w:r>
              <w:rPr>
                <w:rFonts w:ascii="Calibri" w:hAnsi="Calibri"/>
              </w:rPr>
              <w:t>Sp</w:t>
            </w:r>
            <w:proofErr w:type="spellEnd"/>
            <w:r>
              <w:rPr>
                <w:rFonts w:ascii="Calibri" w:hAnsi="Calibri"/>
              </w:rPr>
              <w:t xml:space="preserve"> 20</w:t>
            </w:r>
          </w:p>
        </w:tc>
        <w:tc>
          <w:tcPr>
            <w:tcW w:w="1260" w:type="dxa"/>
          </w:tcPr>
          <w:p w14:paraId="44A365CF" w14:textId="77777777" w:rsidR="0044117B" w:rsidRDefault="0044117B" w:rsidP="007567DE">
            <w:pPr>
              <w:jc w:val="center"/>
            </w:pPr>
            <w:r>
              <w:t>1</w:t>
            </w:r>
          </w:p>
        </w:tc>
        <w:tc>
          <w:tcPr>
            <w:tcW w:w="1620" w:type="dxa"/>
          </w:tcPr>
          <w:p w14:paraId="4B858732" w14:textId="77777777" w:rsidR="0044117B" w:rsidRDefault="0044117B" w:rsidP="007567DE">
            <w:r>
              <w:t>n/a</w:t>
            </w:r>
          </w:p>
        </w:tc>
        <w:tc>
          <w:tcPr>
            <w:tcW w:w="1170" w:type="dxa"/>
          </w:tcPr>
          <w:p w14:paraId="5CA07090" w14:textId="77777777" w:rsidR="0044117B" w:rsidRDefault="0044117B" w:rsidP="007567DE">
            <w:pPr>
              <w:jc w:val="center"/>
            </w:pPr>
            <w:r>
              <w:t>0</w:t>
            </w:r>
          </w:p>
        </w:tc>
      </w:tr>
    </w:tbl>
    <w:p w14:paraId="19A9CB55" w14:textId="6B328501" w:rsidR="00DD7F40" w:rsidRDefault="00611860">
      <w:pPr>
        <w:spacing w:before="120" w:after="120" w:line="280" w:lineRule="exact"/>
        <w:rPr>
          <w:rFonts w:ascii="Calibri" w:hAnsi="Calibri"/>
        </w:rPr>
      </w:pPr>
      <w:r>
        <w:rPr>
          <w:rFonts w:ascii="Calibri" w:hAnsi="Calibri"/>
        </w:rPr>
        <w:t>*Highest</w:t>
      </w:r>
      <w:r w:rsidR="00365263">
        <w:rPr>
          <w:rFonts w:ascii="Calibri" w:hAnsi="Calibri"/>
        </w:rPr>
        <w:t xml:space="preserve"> course evaluation of all undergraduate courses. </w:t>
      </w:r>
    </w:p>
    <w:p w14:paraId="663AF8A1" w14:textId="77777777" w:rsidR="0039669B" w:rsidRPr="00611860" w:rsidRDefault="0039669B">
      <w:pPr>
        <w:spacing w:before="120" w:after="120" w:line="280" w:lineRule="exact"/>
        <w:rPr>
          <w:rFonts w:ascii="Calibri" w:hAnsi="Calibri"/>
        </w:rPr>
      </w:pPr>
    </w:p>
    <w:p w14:paraId="61E041D7" w14:textId="328712D0" w:rsidR="006315BA" w:rsidRDefault="001416FF">
      <w:pPr>
        <w:spacing w:before="120" w:after="120" w:line="280" w:lineRule="exact"/>
        <w:rPr>
          <w:rFonts w:ascii="Calibri" w:hAnsi="Calibri"/>
        </w:rPr>
      </w:pPr>
      <w:r>
        <w:rPr>
          <w:rFonts w:ascii="Calibri" w:hAnsi="Calibri"/>
          <w:b/>
          <w:bCs/>
        </w:rPr>
        <w:t>Graduate Student Supervision</w:t>
      </w:r>
    </w:p>
    <w:tbl>
      <w:tblPr>
        <w:tblStyle w:val="TableGrid"/>
        <w:tblW w:w="0" w:type="auto"/>
        <w:tblLook w:val="04A0" w:firstRow="1" w:lastRow="0" w:firstColumn="1" w:lastColumn="0" w:noHBand="0" w:noVBand="1"/>
      </w:tblPr>
      <w:tblGrid>
        <w:gridCol w:w="1165"/>
        <w:gridCol w:w="1260"/>
        <w:gridCol w:w="2070"/>
        <w:gridCol w:w="1980"/>
        <w:gridCol w:w="2155"/>
      </w:tblGrid>
      <w:tr w:rsidR="001416FF" w14:paraId="570996F8" w14:textId="77777777" w:rsidTr="00AF3F44">
        <w:tc>
          <w:tcPr>
            <w:tcW w:w="1165" w:type="dxa"/>
          </w:tcPr>
          <w:p w14:paraId="5A7C1C0F" w14:textId="77777777" w:rsidR="001416FF" w:rsidRDefault="001416FF" w:rsidP="007567DE">
            <w:pPr>
              <w:jc w:val="center"/>
            </w:pPr>
            <w:r>
              <w:rPr>
                <w:rFonts w:ascii="Calibri" w:hAnsi="Calibri"/>
                <w:b/>
              </w:rPr>
              <w:t>Role</w:t>
            </w:r>
          </w:p>
        </w:tc>
        <w:tc>
          <w:tcPr>
            <w:tcW w:w="1260" w:type="dxa"/>
          </w:tcPr>
          <w:p w14:paraId="664D5924" w14:textId="77777777" w:rsidR="001416FF" w:rsidRDefault="001416FF" w:rsidP="007567DE">
            <w:pPr>
              <w:jc w:val="center"/>
            </w:pPr>
            <w:r>
              <w:rPr>
                <w:rFonts w:ascii="Calibri" w:hAnsi="Calibri"/>
                <w:b/>
              </w:rPr>
              <w:t>Degree</w:t>
            </w:r>
          </w:p>
        </w:tc>
        <w:tc>
          <w:tcPr>
            <w:tcW w:w="2070" w:type="dxa"/>
          </w:tcPr>
          <w:p w14:paraId="4061B749" w14:textId="77777777" w:rsidR="001416FF" w:rsidRDefault="001416FF" w:rsidP="007567DE">
            <w:pPr>
              <w:jc w:val="center"/>
            </w:pPr>
            <w:r>
              <w:rPr>
                <w:rFonts w:ascii="Calibri" w:hAnsi="Calibri"/>
                <w:b/>
              </w:rPr>
              <w:t>Student</w:t>
            </w:r>
          </w:p>
        </w:tc>
        <w:tc>
          <w:tcPr>
            <w:tcW w:w="1980" w:type="dxa"/>
          </w:tcPr>
          <w:p w14:paraId="7FC132FF" w14:textId="77777777" w:rsidR="001416FF" w:rsidRDefault="001416FF" w:rsidP="007567DE">
            <w:pPr>
              <w:jc w:val="center"/>
            </w:pPr>
            <w:r>
              <w:rPr>
                <w:rFonts w:ascii="Calibri" w:hAnsi="Calibri"/>
                <w:b/>
              </w:rPr>
              <w:t>Date of Service</w:t>
            </w:r>
          </w:p>
        </w:tc>
        <w:tc>
          <w:tcPr>
            <w:tcW w:w="2155" w:type="dxa"/>
          </w:tcPr>
          <w:p w14:paraId="31CE6BC8" w14:textId="77777777" w:rsidR="001416FF" w:rsidRDefault="001416FF" w:rsidP="007567DE">
            <w:pPr>
              <w:jc w:val="center"/>
            </w:pPr>
            <w:r>
              <w:rPr>
                <w:rFonts w:ascii="Calibri" w:hAnsi="Calibri"/>
                <w:b/>
              </w:rPr>
              <w:t>Outcome</w:t>
            </w:r>
          </w:p>
        </w:tc>
      </w:tr>
      <w:tr w:rsidR="001416FF" w14:paraId="4445D6F8" w14:textId="77777777" w:rsidTr="00AF3F44">
        <w:tc>
          <w:tcPr>
            <w:tcW w:w="1165" w:type="dxa"/>
            <w:vMerge w:val="restart"/>
          </w:tcPr>
          <w:p w14:paraId="09F72081" w14:textId="77777777" w:rsidR="001416FF" w:rsidRDefault="001416FF" w:rsidP="007567DE">
            <w:r>
              <w:rPr>
                <w:rFonts w:ascii="Calibri" w:hAnsi="Calibri"/>
              </w:rPr>
              <w:t>Director</w:t>
            </w:r>
          </w:p>
          <w:p w14:paraId="25F19498" w14:textId="2ADA8683" w:rsidR="001416FF" w:rsidRDefault="001416FF" w:rsidP="007567DE"/>
        </w:tc>
        <w:tc>
          <w:tcPr>
            <w:tcW w:w="1260" w:type="dxa"/>
            <w:vMerge w:val="restart"/>
          </w:tcPr>
          <w:p w14:paraId="3FFA5772" w14:textId="77777777" w:rsidR="001416FF" w:rsidRDefault="001416FF" w:rsidP="007567DE">
            <w:r>
              <w:rPr>
                <w:rFonts w:ascii="Calibri" w:hAnsi="Calibri"/>
              </w:rPr>
              <w:t>PhD</w:t>
            </w:r>
          </w:p>
          <w:p w14:paraId="3FDE3F4B" w14:textId="757718B8" w:rsidR="001416FF" w:rsidRDefault="001416FF" w:rsidP="007567DE"/>
        </w:tc>
        <w:tc>
          <w:tcPr>
            <w:tcW w:w="2070" w:type="dxa"/>
          </w:tcPr>
          <w:p w14:paraId="4C2F034D" w14:textId="77777777" w:rsidR="001416FF" w:rsidRDefault="001416FF" w:rsidP="007567DE">
            <w:r>
              <w:rPr>
                <w:rFonts w:ascii="Calibri" w:hAnsi="Calibri"/>
              </w:rPr>
              <w:t>Vanderveen, Taylor</w:t>
            </w:r>
          </w:p>
        </w:tc>
        <w:tc>
          <w:tcPr>
            <w:tcW w:w="1980" w:type="dxa"/>
          </w:tcPr>
          <w:p w14:paraId="429E7FC2" w14:textId="77777777" w:rsidR="001416FF" w:rsidRDefault="001416FF" w:rsidP="007567DE">
            <w:proofErr w:type="spellStart"/>
            <w:r>
              <w:rPr>
                <w:rFonts w:ascii="Calibri" w:hAnsi="Calibri"/>
              </w:rPr>
              <w:t>Sp</w:t>
            </w:r>
            <w:proofErr w:type="spellEnd"/>
            <w:r>
              <w:rPr>
                <w:rFonts w:ascii="Calibri" w:hAnsi="Calibri"/>
              </w:rPr>
              <w:t xml:space="preserve"> 2024-present</w:t>
            </w:r>
          </w:p>
        </w:tc>
        <w:tc>
          <w:tcPr>
            <w:tcW w:w="2155" w:type="dxa"/>
          </w:tcPr>
          <w:p w14:paraId="559806B3" w14:textId="77777777" w:rsidR="001416FF" w:rsidRDefault="001416FF" w:rsidP="007567DE">
            <w:r>
              <w:rPr>
                <w:rFonts w:ascii="Calibri" w:hAnsi="Calibri"/>
              </w:rPr>
              <w:t>In progress</w:t>
            </w:r>
          </w:p>
        </w:tc>
      </w:tr>
      <w:tr w:rsidR="001416FF" w14:paraId="3598BFE5" w14:textId="77777777" w:rsidTr="00AF3F44">
        <w:tc>
          <w:tcPr>
            <w:tcW w:w="1165" w:type="dxa"/>
            <w:vMerge/>
          </w:tcPr>
          <w:p w14:paraId="4654CF0C" w14:textId="486BF087" w:rsidR="001416FF" w:rsidRDefault="001416FF" w:rsidP="007567DE"/>
        </w:tc>
        <w:tc>
          <w:tcPr>
            <w:tcW w:w="1260" w:type="dxa"/>
            <w:vMerge/>
          </w:tcPr>
          <w:p w14:paraId="3E97C8DD" w14:textId="2DB500DF" w:rsidR="001416FF" w:rsidRDefault="001416FF" w:rsidP="007567DE"/>
        </w:tc>
        <w:tc>
          <w:tcPr>
            <w:tcW w:w="2070" w:type="dxa"/>
          </w:tcPr>
          <w:p w14:paraId="6001A764" w14:textId="77777777" w:rsidR="001416FF" w:rsidRDefault="001416FF" w:rsidP="007567DE">
            <w:proofErr w:type="spellStart"/>
            <w:r>
              <w:rPr>
                <w:rFonts w:ascii="Calibri" w:hAnsi="Calibri"/>
              </w:rPr>
              <w:t>Tabackman</w:t>
            </w:r>
            <w:proofErr w:type="spellEnd"/>
            <w:r>
              <w:rPr>
                <w:rFonts w:ascii="Calibri" w:hAnsi="Calibri"/>
              </w:rPr>
              <w:t>, Robert</w:t>
            </w:r>
          </w:p>
        </w:tc>
        <w:tc>
          <w:tcPr>
            <w:tcW w:w="1980" w:type="dxa"/>
          </w:tcPr>
          <w:p w14:paraId="3A7F90C1" w14:textId="77777777" w:rsidR="001416FF" w:rsidRDefault="001416FF" w:rsidP="007567DE">
            <w:r>
              <w:rPr>
                <w:rFonts w:ascii="Calibri" w:hAnsi="Calibri"/>
              </w:rPr>
              <w:t>Fa 2023-present</w:t>
            </w:r>
          </w:p>
        </w:tc>
        <w:tc>
          <w:tcPr>
            <w:tcW w:w="2155" w:type="dxa"/>
          </w:tcPr>
          <w:p w14:paraId="4AE10565" w14:textId="77777777" w:rsidR="001416FF" w:rsidRDefault="001416FF" w:rsidP="007567DE">
            <w:r>
              <w:rPr>
                <w:rFonts w:ascii="Calibri" w:hAnsi="Calibri"/>
              </w:rPr>
              <w:t>ABD</w:t>
            </w:r>
          </w:p>
        </w:tc>
      </w:tr>
      <w:tr w:rsidR="001416FF" w14:paraId="35A4FE6B" w14:textId="77777777" w:rsidTr="00AF3F44">
        <w:tc>
          <w:tcPr>
            <w:tcW w:w="1165" w:type="dxa"/>
            <w:vMerge/>
          </w:tcPr>
          <w:p w14:paraId="4006839E" w14:textId="4032275B" w:rsidR="001416FF" w:rsidRDefault="001416FF" w:rsidP="007567DE"/>
        </w:tc>
        <w:tc>
          <w:tcPr>
            <w:tcW w:w="1260" w:type="dxa"/>
            <w:vMerge/>
          </w:tcPr>
          <w:p w14:paraId="54F40C8E" w14:textId="3044D6A4" w:rsidR="001416FF" w:rsidRDefault="001416FF" w:rsidP="007567DE"/>
        </w:tc>
        <w:tc>
          <w:tcPr>
            <w:tcW w:w="2070" w:type="dxa"/>
          </w:tcPr>
          <w:p w14:paraId="31927A5B" w14:textId="77777777" w:rsidR="001416FF" w:rsidRDefault="001416FF" w:rsidP="007567DE">
            <w:r>
              <w:rPr>
                <w:rFonts w:ascii="Calibri" w:hAnsi="Calibri"/>
              </w:rPr>
              <w:t>Flemming, Sophia</w:t>
            </w:r>
          </w:p>
        </w:tc>
        <w:tc>
          <w:tcPr>
            <w:tcW w:w="1980" w:type="dxa"/>
          </w:tcPr>
          <w:p w14:paraId="5B6CB592" w14:textId="77777777" w:rsidR="001416FF" w:rsidRDefault="001416FF" w:rsidP="007567DE">
            <w:proofErr w:type="spellStart"/>
            <w:r>
              <w:rPr>
                <w:rFonts w:ascii="Calibri" w:hAnsi="Calibri"/>
              </w:rPr>
              <w:t>Sp</w:t>
            </w:r>
            <w:proofErr w:type="spellEnd"/>
            <w:r>
              <w:rPr>
                <w:rFonts w:ascii="Calibri" w:hAnsi="Calibri"/>
              </w:rPr>
              <w:t xml:space="preserve"> 2023-present</w:t>
            </w:r>
          </w:p>
        </w:tc>
        <w:tc>
          <w:tcPr>
            <w:tcW w:w="2155" w:type="dxa"/>
          </w:tcPr>
          <w:p w14:paraId="747E8AF0" w14:textId="77777777" w:rsidR="001416FF" w:rsidRDefault="001416FF" w:rsidP="007567DE">
            <w:r>
              <w:rPr>
                <w:rFonts w:ascii="Calibri" w:hAnsi="Calibri"/>
              </w:rPr>
              <w:t>ABD</w:t>
            </w:r>
          </w:p>
        </w:tc>
      </w:tr>
      <w:tr w:rsidR="001416FF" w14:paraId="21BFCE51" w14:textId="77777777" w:rsidTr="00AF3F44">
        <w:tc>
          <w:tcPr>
            <w:tcW w:w="1165" w:type="dxa"/>
            <w:vMerge/>
          </w:tcPr>
          <w:p w14:paraId="15C111A3" w14:textId="295FF879" w:rsidR="001416FF" w:rsidRDefault="001416FF" w:rsidP="007567DE"/>
        </w:tc>
        <w:tc>
          <w:tcPr>
            <w:tcW w:w="1260" w:type="dxa"/>
            <w:vMerge/>
          </w:tcPr>
          <w:p w14:paraId="2ACE479F" w14:textId="2BCAA370" w:rsidR="001416FF" w:rsidRDefault="001416FF" w:rsidP="007567DE"/>
        </w:tc>
        <w:tc>
          <w:tcPr>
            <w:tcW w:w="2070" w:type="dxa"/>
          </w:tcPr>
          <w:p w14:paraId="469E7B73" w14:textId="77777777" w:rsidR="001416FF" w:rsidRDefault="001416FF" w:rsidP="007567DE">
            <w:r>
              <w:rPr>
                <w:rFonts w:ascii="Calibri" w:hAnsi="Calibri"/>
              </w:rPr>
              <w:t>Miller, Henry</w:t>
            </w:r>
          </w:p>
        </w:tc>
        <w:tc>
          <w:tcPr>
            <w:tcW w:w="1980" w:type="dxa"/>
          </w:tcPr>
          <w:p w14:paraId="48F2B8B4" w14:textId="77777777" w:rsidR="001416FF" w:rsidRDefault="001416FF" w:rsidP="007567DE">
            <w:r>
              <w:rPr>
                <w:rFonts w:ascii="Calibri" w:hAnsi="Calibri"/>
              </w:rPr>
              <w:t>Fa 2021-present</w:t>
            </w:r>
          </w:p>
        </w:tc>
        <w:tc>
          <w:tcPr>
            <w:tcW w:w="2155" w:type="dxa"/>
          </w:tcPr>
          <w:p w14:paraId="22A4A7A3"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2025</w:t>
            </w:r>
          </w:p>
        </w:tc>
      </w:tr>
      <w:tr w:rsidR="001416FF" w14:paraId="6E224BB2" w14:textId="77777777" w:rsidTr="00AF3F44">
        <w:tc>
          <w:tcPr>
            <w:tcW w:w="1165" w:type="dxa"/>
            <w:vMerge/>
          </w:tcPr>
          <w:p w14:paraId="565AB272" w14:textId="2A0529EB" w:rsidR="001416FF" w:rsidRDefault="001416FF" w:rsidP="007567DE"/>
        </w:tc>
        <w:tc>
          <w:tcPr>
            <w:tcW w:w="1260" w:type="dxa"/>
            <w:vMerge/>
          </w:tcPr>
          <w:p w14:paraId="707CA204" w14:textId="61B592C4" w:rsidR="001416FF" w:rsidRDefault="001416FF" w:rsidP="007567DE"/>
        </w:tc>
        <w:tc>
          <w:tcPr>
            <w:tcW w:w="2070" w:type="dxa"/>
          </w:tcPr>
          <w:p w14:paraId="78607527" w14:textId="77777777" w:rsidR="001416FF" w:rsidRDefault="001416FF" w:rsidP="007567DE">
            <w:r>
              <w:rPr>
                <w:rFonts w:ascii="Calibri" w:hAnsi="Calibri"/>
              </w:rPr>
              <w:t>Downing, Savannah</w:t>
            </w:r>
          </w:p>
        </w:tc>
        <w:tc>
          <w:tcPr>
            <w:tcW w:w="1980" w:type="dxa"/>
          </w:tcPr>
          <w:p w14:paraId="277B4331" w14:textId="77777777" w:rsidR="001416FF" w:rsidRDefault="001416FF" w:rsidP="007567DE">
            <w:r>
              <w:rPr>
                <w:rFonts w:ascii="Calibri" w:hAnsi="Calibri"/>
              </w:rPr>
              <w:t>Fa 2020-present</w:t>
            </w:r>
          </w:p>
        </w:tc>
        <w:tc>
          <w:tcPr>
            <w:tcW w:w="2155" w:type="dxa"/>
          </w:tcPr>
          <w:p w14:paraId="3ECD898A" w14:textId="77777777" w:rsidR="001416FF" w:rsidRDefault="001416FF" w:rsidP="007567DE">
            <w:r>
              <w:rPr>
                <w:rFonts w:ascii="Calibri" w:hAnsi="Calibri"/>
              </w:rPr>
              <w:t>Graduated, Su 2024*</w:t>
            </w:r>
          </w:p>
        </w:tc>
      </w:tr>
      <w:tr w:rsidR="001416FF" w14:paraId="0F53F14F" w14:textId="77777777" w:rsidTr="00AF3F44">
        <w:tc>
          <w:tcPr>
            <w:tcW w:w="1165" w:type="dxa"/>
            <w:vMerge/>
          </w:tcPr>
          <w:p w14:paraId="34BEE054" w14:textId="09D6D323" w:rsidR="001416FF" w:rsidRDefault="001416FF" w:rsidP="007567DE"/>
        </w:tc>
        <w:tc>
          <w:tcPr>
            <w:tcW w:w="1260" w:type="dxa"/>
            <w:vMerge/>
          </w:tcPr>
          <w:p w14:paraId="19B0C950" w14:textId="1A3040D3" w:rsidR="001416FF" w:rsidRDefault="001416FF" w:rsidP="007567DE"/>
        </w:tc>
        <w:tc>
          <w:tcPr>
            <w:tcW w:w="2070" w:type="dxa"/>
          </w:tcPr>
          <w:p w14:paraId="2E27D0E3" w14:textId="77777777" w:rsidR="001416FF" w:rsidRDefault="001416FF" w:rsidP="007567DE">
            <w:r>
              <w:rPr>
                <w:rFonts w:ascii="Calibri" w:hAnsi="Calibri"/>
              </w:rPr>
              <w:t>Fabian, Carly</w:t>
            </w:r>
          </w:p>
        </w:tc>
        <w:tc>
          <w:tcPr>
            <w:tcW w:w="1980" w:type="dxa"/>
          </w:tcPr>
          <w:p w14:paraId="4885719A" w14:textId="77777777" w:rsidR="001416FF" w:rsidRDefault="001416FF" w:rsidP="007567DE">
            <w:proofErr w:type="spellStart"/>
            <w:r>
              <w:rPr>
                <w:rFonts w:ascii="Calibri" w:hAnsi="Calibri"/>
              </w:rPr>
              <w:t>Sp</w:t>
            </w:r>
            <w:proofErr w:type="spellEnd"/>
            <w:r>
              <w:rPr>
                <w:rFonts w:ascii="Calibri" w:hAnsi="Calibri"/>
              </w:rPr>
              <w:t xml:space="preserve"> 2019-present</w:t>
            </w:r>
          </w:p>
        </w:tc>
        <w:tc>
          <w:tcPr>
            <w:tcW w:w="2155" w:type="dxa"/>
          </w:tcPr>
          <w:p w14:paraId="4263F251" w14:textId="77777777" w:rsidR="001416FF" w:rsidRDefault="001416FF" w:rsidP="007567DE">
            <w:r>
              <w:rPr>
                <w:rFonts w:ascii="Calibri" w:hAnsi="Calibri"/>
              </w:rPr>
              <w:t>ABD</w:t>
            </w:r>
          </w:p>
        </w:tc>
      </w:tr>
      <w:tr w:rsidR="001416FF" w14:paraId="1A1C7296" w14:textId="77777777" w:rsidTr="00AF3F44">
        <w:tc>
          <w:tcPr>
            <w:tcW w:w="1165" w:type="dxa"/>
            <w:vMerge/>
          </w:tcPr>
          <w:p w14:paraId="225D1C0C" w14:textId="2A8784D3" w:rsidR="001416FF" w:rsidRDefault="001416FF" w:rsidP="007567DE"/>
        </w:tc>
        <w:tc>
          <w:tcPr>
            <w:tcW w:w="1260" w:type="dxa"/>
            <w:vMerge/>
          </w:tcPr>
          <w:p w14:paraId="6909C29C" w14:textId="0B4C1C87" w:rsidR="001416FF" w:rsidRDefault="001416FF" w:rsidP="007567DE"/>
        </w:tc>
        <w:tc>
          <w:tcPr>
            <w:tcW w:w="2070" w:type="dxa"/>
          </w:tcPr>
          <w:p w14:paraId="367BDB1A" w14:textId="77777777" w:rsidR="001416FF" w:rsidRDefault="001416FF" w:rsidP="007567DE">
            <w:r>
              <w:rPr>
                <w:rFonts w:ascii="Calibri" w:hAnsi="Calibri"/>
              </w:rPr>
              <w:t>Gellert, Ashley</w:t>
            </w:r>
          </w:p>
        </w:tc>
        <w:tc>
          <w:tcPr>
            <w:tcW w:w="1980" w:type="dxa"/>
          </w:tcPr>
          <w:p w14:paraId="489134A9" w14:textId="77777777" w:rsidR="001416FF" w:rsidRDefault="001416FF" w:rsidP="007567DE">
            <w:r>
              <w:rPr>
                <w:rFonts w:ascii="Calibri" w:hAnsi="Calibri"/>
              </w:rPr>
              <w:t>Fa 2019-Fa 2020</w:t>
            </w:r>
          </w:p>
        </w:tc>
        <w:tc>
          <w:tcPr>
            <w:tcW w:w="2155" w:type="dxa"/>
          </w:tcPr>
          <w:p w14:paraId="059E046D" w14:textId="77777777" w:rsidR="001416FF" w:rsidRDefault="001416FF" w:rsidP="007567DE">
            <w:r>
              <w:rPr>
                <w:rFonts w:ascii="Calibri" w:hAnsi="Calibri"/>
              </w:rPr>
              <w:t>Graduated, Win 2020</w:t>
            </w:r>
          </w:p>
        </w:tc>
      </w:tr>
      <w:tr w:rsidR="001416FF" w14:paraId="2DC0997A" w14:textId="77777777" w:rsidTr="00AF3F44">
        <w:tc>
          <w:tcPr>
            <w:tcW w:w="1165" w:type="dxa"/>
            <w:vMerge/>
          </w:tcPr>
          <w:p w14:paraId="5064A5AE" w14:textId="37394642" w:rsidR="001416FF" w:rsidRDefault="001416FF" w:rsidP="007567DE"/>
        </w:tc>
        <w:tc>
          <w:tcPr>
            <w:tcW w:w="1260" w:type="dxa"/>
            <w:vMerge/>
          </w:tcPr>
          <w:p w14:paraId="4034DF19" w14:textId="64CD472D" w:rsidR="001416FF" w:rsidRDefault="001416FF" w:rsidP="007567DE"/>
        </w:tc>
        <w:tc>
          <w:tcPr>
            <w:tcW w:w="2070" w:type="dxa"/>
          </w:tcPr>
          <w:p w14:paraId="475FA895" w14:textId="77777777" w:rsidR="001416FF" w:rsidRDefault="001416FF" w:rsidP="007567DE">
            <w:r>
              <w:rPr>
                <w:rFonts w:ascii="Calibri" w:hAnsi="Calibri"/>
              </w:rPr>
              <w:t>Forest, Erin</w:t>
            </w:r>
          </w:p>
        </w:tc>
        <w:tc>
          <w:tcPr>
            <w:tcW w:w="1980" w:type="dxa"/>
          </w:tcPr>
          <w:p w14:paraId="3BD3488D" w14:textId="77777777" w:rsidR="001416FF" w:rsidRDefault="001416FF" w:rsidP="007567DE">
            <w:r>
              <w:rPr>
                <w:rFonts w:ascii="Calibri" w:hAnsi="Calibri"/>
              </w:rPr>
              <w:t>Fa 2015-Sp 2020</w:t>
            </w:r>
          </w:p>
        </w:tc>
        <w:tc>
          <w:tcPr>
            <w:tcW w:w="2155" w:type="dxa"/>
          </w:tcPr>
          <w:p w14:paraId="33931CB2"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2020</w:t>
            </w:r>
          </w:p>
        </w:tc>
      </w:tr>
      <w:tr w:rsidR="001416FF" w14:paraId="289F9342" w14:textId="77777777" w:rsidTr="00AF3F44">
        <w:tc>
          <w:tcPr>
            <w:tcW w:w="1165" w:type="dxa"/>
            <w:vMerge/>
          </w:tcPr>
          <w:p w14:paraId="50CCBBBB" w14:textId="367E85BB" w:rsidR="001416FF" w:rsidRDefault="001416FF" w:rsidP="007567DE"/>
        </w:tc>
        <w:tc>
          <w:tcPr>
            <w:tcW w:w="1260" w:type="dxa"/>
            <w:vMerge/>
          </w:tcPr>
          <w:p w14:paraId="594AC9AD" w14:textId="25B0ED11" w:rsidR="001416FF" w:rsidRDefault="001416FF" w:rsidP="007567DE"/>
        </w:tc>
        <w:tc>
          <w:tcPr>
            <w:tcW w:w="2070" w:type="dxa"/>
          </w:tcPr>
          <w:p w14:paraId="2527DC66" w14:textId="77777777" w:rsidR="001416FF" w:rsidRDefault="001416FF" w:rsidP="007567DE">
            <w:r>
              <w:rPr>
                <w:rFonts w:ascii="Calibri" w:hAnsi="Calibri"/>
              </w:rPr>
              <w:t>Steiner, Rebecca</w:t>
            </w:r>
          </w:p>
        </w:tc>
        <w:tc>
          <w:tcPr>
            <w:tcW w:w="1980" w:type="dxa"/>
          </w:tcPr>
          <w:p w14:paraId="053EF3C6" w14:textId="77777777" w:rsidR="001416FF" w:rsidRDefault="001416FF" w:rsidP="007567DE">
            <w:proofErr w:type="spellStart"/>
            <w:r>
              <w:rPr>
                <w:rFonts w:ascii="Calibri" w:hAnsi="Calibri"/>
              </w:rPr>
              <w:t>Sp</w:t>
            </w:r>
            <w:proofErr w:type="spellEnd"/>
            <w:r>
              <w:rPr>
                <w:rFonts w:ascii="Calibri" w:hAnsi="Calibri"/>
              </w:rPr>
              <w:t xml:space="preserve"> 2018-Sp 2020</w:t>
            </w:r>
          </w:p>
        </w:tc>
        <w:tc>
          <w:tcPr>
            <w:tcW w:w="2155" w:type="dxa"/>
          </w:tcPr>
          <w:p w14:paraId="5B1AA7AE"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2020</w:t>
            </w:r>
          </w:p>
        </w:tc>
      </w:tr>
      <w:tr w:rsidR="001416FF" w14:paraId="64874780" w14:textId="77777777" w:rsidTr="00AF3F44">
        <w:tc>
          <w:tcPr>
            <w:tcW w:w="1165" w:type="dxa"/>
            <w:vMerge/>
          </w:tcPr>
          <w:p w14:paraId="0CE104AD" w14:textId="3621A80C" w:rsidR="001416FF" w:rsidRDefault="001416FF" w:rsidP="007567DE"/>
        </w:tc>
        <w:tc>
          <w:tcPr>
            <w:tcW w:w="1260" w:type="dxa"/>
            <w:vMerge/>
          </w:tcPr>
          <w:p w14:paraId="2F7D0F14" w14:textId="6528A0EE" w:rsidR="001416FF" w:rsidRDefault="001416FF" w:rsidP="007567DE"/>
        </w:tc>
        <w:tc>
          <w:tcPr>
            <w:tcW w:w="2070" w:type="dxa"/>
          </w:tcPr>
          <w:p w14:paraId="6BB84EE0" w14:textId="77777777" w:rsidR="001416FF" w:rsidRDefault="001416FF" w:rsidP="007567DE">
            <w:r>
              <w:rPr>
                <w:rFonts w:ascii="Calibri" w:hAnsi="Calibri"/>
              </w:rPr>
              <w:t>Brockmann, Breena</w:t>
            </w:r>
          </w:p>
        </w:tc>
        <w:tc>
          <w:tcPr>
            <w:tcW w:w="1980" w:type="dxa"/>
          </w:tcPr>
          <w:p w14:paraId="18B6D4B3" w14:textId="77777777" w:rsidR="001416FF" w:rsidRDefault="001416FF" w:rsidP="007567DE">
            <w:r>
              <w:rPr>
                <w:rFonts w:ascii="Calibri" w:hAnsi="Calibri"/>
              </w:rPr>
              <w:t>Fa 2014-Sp 2019</w:t>
            </w:r>
          </w:p>
        </w:tc>
        <w:tc>
          <w:tcPr>
            <w:tcW w:w="2155" w:type="dxa"/>
          </w:tcPr>
          <w:p w14:paraId="390A8B1A"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2019</w:t>
            </w:r>
          </w:p>
        </w:tc>
      </w:tr>
      <w:tr w:rsidR="001416FF" w14:paraId="78CF2A43" w14:textId="77777777" w:rsidTr="00AF3F44">
        <w:tc>
          <w:tcPr>
            <w:tcW w:w="1165" w:type="dxa"/>
            <w:vMerge/>
          </w:tcPr>
          <w:p w14:paraId="34CED849" w14:textId="7B8257A3" w:rsidR="001416FF" w:rsidRDefault="001416FF" w:rsidP="007567DE"/>
        </w:tc>
        <w:tc>
          <w:tcPr>
            <w:tcW w:w="1260" w:type="dxa"/>
            <w:vMerge/>
          </w:tcPr>
          <w:p w14:paraId="7E4C39BD" w14:textId="3DCDF82E" w:rsidR="001416FF" w:rsidRDefault="001416FF" w:rsidP="007567DE"/>
        </w:tc>
        <w:tc>
          <w:tcPr>
            <w:tcW w:w="2070" w:type="dxa"/>
          </w:tcPr>
          <w:p w14:paraId="4D5003F7" w14:textId="77777777" w:rsidR="001416FF" w:rsidRDefault="001416FF" w:rsidP="007567DE">
            <w:r>
              <w:rPr>
                <w:rFonts w:ascii="Calibri" w:hAnsi="Calibri"/>
              </w:rPr>
              <w:t>Dudney Deeb, Anna</w:t>
            </w:r>
          </w:p>
        </w:tc>
        <w:tc>
          <w:tcPr>
            <w:tcW w:w="1980" w:type="dxa"/>
          </w:tcPr>
          <w:p w14:paraId="11B501C3" w14:textId="77777777" w:rsidR="001416FF" w:rsidRDefault="001416FF" w:rsidP="007567DE">
            <w:proofErr w:type="spellStart"/>
            <w:r>
              <w:rPr>
                <w:rFonts w:ascii="Calibri" w:hAnsi="Calibri"/>
              </w:rPr>
              <w:t>Sp</w:t>
            </w:r>
            <w:proofErr w:type="spellEnd"/>
            <w:r>
              <w:rPr>
                <w:rFonts w:ascii="Calibri" w:hAnsi="Calibri"/>
              </w:rPr>
              <w:t xml:space="preserve"> 2015-Sp 2018</w:t>
            </w:r>
          </w:p>
        </w:tc>
        <w:tc>
          <w:tcPr>
            <w:tcW w:w="2155" w:type="dxa"/>
          </w:tcPr>
          <w:p w14:paraId="68113FF3"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2018</w:t>
            </w:r>
          </w:p>
        </w:tc>
      </w:tr>
      <w:tr w:rsidR="001416FF" w14:paraId="33D3C0AA" w14:textId="77777777" w:rsidTr="00AF3F44">
        <w:tc>
          <w:tcPr>
            <w:tcW w:w="1165" w:type="dxa"/>
            <w:vMerge/>
          </w:tcPr>
          <w:p w14:paraId="3E953624" w14:textId="4AC8E237" w:rsidR="001416FF" w:rsidRDefault="001416FF" w:rsidP="007567DE"/>
        </w:tc>
        <w:tc>
          <w:tcPr>
            <w:tcW w:w="1260" w:type="dxa"/>
            <w:vMerge/>
          </w:tcPr>
          <w:p w14:paraId="7D4AC8D5" w14:textId="5AB0390F" w:rsidR="001416FF" w:rsidRDefault="001416FF" w:rsidP="007567DE"/>
        </w:tc>
        <w:tc>
          <w:tcPr>
            <w:tcW w:w="2070" w:type="dxa"/>
          </w:tcPr>
          <w:p w14:paraId="390797B4" w14:textId="77777777" w:rsidR="001416FF" w:rsidRDefault="001416FF" w:rsidP="007567DE">
            <w:proofErr w:type="spellStart"/>
            <w:r>
              <w:rPr>
                <w:rFonts w:ascii="Calibri" w:hAnsi="Calibri"/>
              </w:rPr>
              <w:t>Malsin</w:t>
            </w:r>
            <w:proofErr w:type="spellEnd"/>
            <w:r>
              <w:rPr>
                <w:rFonts w:ascii="Calibri" w:hAnsi="Calibri"/>
              </w:rPr>
              <w:t>, Mikaela</w:t>
            </w:r>
          </w:p>
        </w:tc>
        <w:tc>
          <w:tcPr>
            <w:tcW w:w="1980" w:type="dxa"/>
          </w:tcPr>
          <w:p w14:paraId="7353A5AF" w14:textId="77777777" w:rsidR="001416FF" w:rsidRDefault="001416FF" w:rsidP="007567DE">
            <w:r>
              <w:rPr>
                <w:rFonts w:ascii="Calibri" w:hAnsi="Calibri"/>
              </w:rPr>
              <w:t>Fa 2013-Sp 2016</w:t>
            </w:r>
          </w:p>
        </w:tc>
        <w:tc>
          <w:tcPr>
            <w:tcW w:w="2155" w:type="dxa"/>
          </w:tcPr>
          <w:p w14:paraId="6B082DD9"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2016</w:t>
            </w:r>
          </w:p>
        </w:tc>
      </w:tr>
      <w:tr w:rsidR="001416FF" w14:paraId="257E7760" w14:textId="77777777" w:rsidTr="00AF3F44">
        <w:tc>
          <w:tcPr>
            <w:tcW w:w="1165" w:type="dxa"/>
            <w:vMerge w:val="restart"/>
          </w:tcPr>
          <w:p w14:paraId="55DF354D" w14:textId="77777777" w:rsidR="001416FF" w:rsidRDefault="001416FF" w:rsidP="007567DE">
            <w:r>
              <w:rPr>
                <w:rFonts w:ascii="Calibri" w:hAnsi="Calibri"/>
              </w:rPr>
              <w:t>Director</w:t>
            </w:r>
          </w:p>
          <w:p w14:paraId="5D9303B6" w14:textId="6231DDFC" w:rsidR="001416FF" w:rsidRDefault="001416FF" w:rsidP="007567DE"/>
        </w:tc>
        <w:tc>
          <w:tcPr>
            <w:tcW w:w="1260" w:type="dxa"/>
            <w:vMerge w:val="restart"/>
          </w:tcPr>
          <w:p w14:paraId="4A6A9F89" w14:textId="77777777" w:rsidR="001416FF" w:rsidRDefault="001416FF" w:rsidP="007567DE">
            <w:r>
              <w:rPr>
                <w:rFonts w:ascii="Calibri" w:hAnsi="Calibri"/>
              </w:rPr>
              <w:t>MA</w:t>
            </w:r>
          </w:p>
          <w:p w14:paraId="77772BA6" w14:textId="73C82195" w:rsidR="001416FF" w:rsidRDefault="001416FF" w:rsidP="001416FF"/>
          <w:p w14:paraId="6C0241AB" w14:textId="30E40F89" w:rsidR="001416FF" w:rsidRDefault="001416FF" w:rsidP="007567DE"/>
        </w:tc>
        <w:tc>
          <w:tcPr>
            <w:tcW w:w="2070" w:type="dxa"/>
          </w:tcPr>
          <w:p w14:paraId="2D9E342F" w14:textId="77777777" w:rsidR="001416FF" w:rsidRDefault="001416FF" w:rsidP="007567DE">
            <w:r>
              <w:rPr>
                <w:rFonts w:ascii="Calibri" w:hAnsi="Calibri"/>
              </w:rPr>
              <w:t>Wang, Allegro</w:t>
            </w:r>
          </w:p>
        </w:tc>
        <w:tc>
          <w:tcPr>
            <w:tcW w:w="1980" w:type="dxa"/>
          </w:tcPr>
          <w:p w14:paraId="2944BAAE" w14:textId="77777777" w:rsidR="001416FF" w:rsidRDefault="001416FF" w:rsidP="007567DE">
            <w:proofErr w:type="spellStart"/>
            <w:r>
              <w:rPr>
                <w:rFonts w:ascii="Calibri" w:hAnsi="Calibri"/>
              </w:rPr>
              <w:t>Sp</w:t>
            </w:r>
            <w:proofErr w:type="spellEnd"/>
            <w:r>
              <w:rPr>
                <w:rFonts w:ascii="Calibri" w:hAnsi="Calibri"/>
              </w:rPr>
              <w:t xml:space="preserve"> 2022-Fal 2022</w:t>
            </w:r>
          </w:p>
        </w:tc>
        <w:tc>
          <w:tcPr>
            <w:tcW w:w="2155" w:type="dxa"/>
          </w:tcPr>
          <w:p w14:paraId="4CBA6340" w14:textId="77777777" w:rsidR="001416FF" w:rsidRDefault="001416FF" w:rsidP="007567DE">
            <w:r>
              <w:rPr>
                <w:rFonts w:ascii="Calibri" w:hAnsi="Calibri"/>
              </w:rPr>
              <w:t>Graduat</w:t>
            </w:r>
            <w:r>
              <w:rPr>
                <w:rFonts w:ascii="Calibri" w:hAnsi="Calibri"/>
              </w:rPr>
              <w:lastRenderedPageBreak/>
              <w:t>ed, Win 2022</w:t>
            </w:r>
          </w:p>
        </w:tc>
      </w:tr>
      <w:tr w:rsidR="001416FF" w14:paraId="09865235" w14:textId="77777777" w:rsidTr="00AF3F44">
        <w:tc>
          <w:tcPr>
            <w:tcW w:w="1165" w:type="dxa"/>
            <w:vMerge/>
          </w:tcPr>
          <w:p w14:paraId="7FB671A4" w14:textId="607B790C" w:rsidR="001416FF" w:rsidRDefault="001416FF" w:rsidP="007567DE"/>
        </w:tc>
        <w:tc>
          <w:tcPr>
            <w:tcW w:w="1260" w:type="dxa"/>
            <w:vMerge/>
          </w:tcPr>
          <w:p w14:paraId="1532A3A1" w14:textId="13BD1AE6" w:rsidR="001416FF" w:rsidRDefault="001416FF" w:rsidP="007567DE"/>
        </w:tc>
        <w:tc>
          <w:tcPr>
            <w:tcW w:w="2070" w:type="dxa"/>
          </w:tcPr>
          <w:p w14:paraId="52BC257D" w14:textId="77777777" w:rsidR="001416FF" w:rsidRDefault="001416FF" w:rsidP="007567DE">
            <w:r>
              <w:rPr>
                <w:rFonts w:ascii="Calibri" w:hAnsi="Calibri"/>
              </w:rPr>
              <w:t>Chaplain, Jessica</w:t>
            </w:r>
          </w:p>
        </w:tc>
        <w:tc>
          <w:tcPr>
            <w:tcW w:w="1980" w:type="dxa"/>
          </w:tcPr>
          <w:p w14:paraId="16F709A0" w14:textId="77777777" w:rsidR="001416FF" w:rsidRDefault="001416FF" w:rsidP="007567DE">
            <w:proofErr w:type="spellStart"/>
            <w:r>
              <w:rPr>
                <w:rFonts w:ascii="Calibri" w:hAnsi="Calibri"/>
              </w:rPr>
              <w:t>Sp</w:t>
            </w:r>
            <w:proofErr w:type="spellEnd"/>
            <w:r>
              <w:rPr>
                <w:rFonts w:ascii="Calibri" w:hAnsi="Calibri"/>
              </w:rPr>
              <w:t xml:space="preserve"> 2020-Sp 2021</w:t>
            </w:r>
          </w:p>
        </w:tc>
        <w:tc>
          <w:tcPr>
            <w:tcW w:w="2155" w:type="dxa"/>
          </w:tcPr>
          <w:p w14:paraId="1E38F11B" w14:textId="77777777" w:rsidR="001416FF" w:rsidRDefault="001416FF" w:rsidP="007567DE">
            <w:r>
              <w:rPr>
                <w:rFonts w:ascii="Calibri" w:hAnsi="Calibri"/>
              </w:rPr>
              <w:t>Graduated, Su 2021</w:t>
            </w:r>
          </w:p>
        </w:tc>
      </w:tr>
      <w:tr w:rsidR="001416FF" w14:paraId="695560D9" w14:textId="77777777" w:rsidTr="00AF3F44">
        <w:tc>
          <w:tcPr>
            <w:tcW w:w="1165" w:type="dxa"/>
            <w:vMerge/>
          </w:tcPr>
          <w:p w14:paraId="010C73FB" w14:textId="22B378ED" w:rsidR="001416FF" w:rsidRDefault="001416FF" w:rsidP="007567DE"/>
        </w:tc>
        <w:tc>
          <w:tcPr>
            <w:tcW w:w="1260" w:type="dxa"/>
            <w:vMerge/>
          </w:tcPr>
          <w:p w14:paraId="55CA048D" w14:textId="0336C180" w:rsidR="001416FF" w:rsidRDefault="001416FF" w:rsidP="007567DE"/>
        </w:tc>
        <w:tc>
          <w:tcPr>
            <w:tcW w:w="2070" w:type="dxa"/>
          </w:tcPr>
          <w:p w14:paraId="421D810C" w14:textId="77777777" w:rsidR="001416FF" w:rsidRDefault="001416FF" w:rsidP="007567DE">
            <w:r>
              <w:rPr>
                <w:rFonts w:ascii="Calibri" w:hAnsi="Calibri"/>
              </w:rPr>
              <w:t>Denomme, Angelina</w:t>
            </w:r>
          </w:p>
        </w:tc>
        <w:tc>
          <w:tcPr>
            <w:tcW w:w="1980" w:type="dxa"/>
          </w:tcPr>
          <w:p w14:paraId="00EC76EA" w14:textId="77777777" w:rsidR="001416FF" w:rsidRDefault="001416FF" w:rsidP="007567DE">
            <w:proofErr w:type="spellStart"/>
            <w:r>
              <w:rPr>
                <w:rFonts w:ascii="Calibri" w:hAnsi="Calibri"/>
              </w:rPr>
              <w:t>Sp</w:t>
            </w:r>
            <w:proofErr w:type="spellEnd"/>
            <w:r>
              <w:rPr>
                <w:rFonts w:ascii="Calibri" w:hAnsi="Calibri"/>
              </w:rPr>
              <w:t xml:space="preserve"> 2019-Fa 2019</w:t>
            </w:r>
          </w:p>
        </w:tc>
        <w:tc>
          <w:tcPr>
            <w:tcW w:w="2155" w:type="dxa"/>
          </w:tcPr>
          <w:p w14:paraId="0A9AA26A" w14:textId="77777777" w:rsidR="001416FF" w:rsidRDefault="001416FF" w:rsidP="007567DE">
            <w:r>
              <w:rPr>
                <w:rFonts w:ascii="Calibri" w:hAnsi="Calibri"/>
              </w:rPr>
              <w:t>Graduated, Fa 2019</w:t>
            </w:r>
          </w:p>
        </w:tc>
      </w:tr>
      <w:tr w:rsidR="001416FF" w14:paraId="2C55A27B" w14:textId="77777777" w:rsidTr="00AF3F44">
        <w:tc>
          <w:tcPr>
            <w:tcW w:w="1165" w:type="dxa"/>
            <w:vMerge/>
          </w:tcPr>
          <w:p w14:paraId="0B714DD9" w14:textId="534678DA" w:rsidR="001416FF" w:rsidRDefault="001416FF" w:rsidP="007567DE"/>
        </w:tc>
        <w:tc>
          <w:tcPr>
            <w:tcW w:w="1260" w:type="dxa"/>
            <w:vMerge/>
          </w:tcPr>
          <w:p w14:paraId="14C43402" w14:textId="40B33BFF" w:rsidR="001416FF" w:rsidRDefault="001416FF" w:rsidP="007567DE"/>
        </w:tc>
        <w:tc>
          <w:tcPr>
            <w:tcW w:w="2070" w:type="dxa"/>
          </w:tcPr>
          <w:p w14:paraId="460BF0B7" w14:textId="77777777" w:rsidR="001416FF" w:rsidRDefault="001416FF" w:rsidP="007567DE">
            <w:r>
              <w:rPr>
                <w:rFonts w:ascii="Calibri" w:hAnsi="Calibri"/>
              </w:rPr>
              <w:t>Forest, Erin</w:t>
            </w:r>
          </w:p>
        </w:tc>
        <w:tc>
          <w:tcPr>
            <w:tcW w:w="1980" w:type="dxa"/>
          </w:tcPr>
          <w:p w14:paraId="531E7AF7" w14:textId="77777777" w:rsidR="001416FF" w:rsidRDefault="001416FF" w:rsidP="007567DE">
            <w:proofErr w:type="spellStart"/>
            <w:r>
              <w:rPr>
                <w:rFonts w:ascii="Calibri" w:hAnsi="Calibri"/>
              </w:rPr>
              <w:t>Sp</w:t>
            </w:r>
            <w:proofErr w:type="spellEnd"/>
            <w:r>
              <w:rPr>
                <w:rFonts w:ascii="Calibri" w:hAnsi="Calibri"/>
              </w:rPr>
              <w:t xml:space="preserve"> 2015-Sp 2016</w:t>
            </w:r>
          </w:p>
        </w:tc>
        <w:tc>
          <w:tcPr>
            <w:tcW w:w="2155" w:type="dxa"/>
          </w:tcPr>
          <w:p w14:paraId="53603171"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2016</w:t>
            </w:r>
          </w:p>
        </w:tc>
      </w:tr>
      <w:tr w:rsidR="001416FF" w14:paraId="509F9F6C" w14:textId="77777777" w:rsidTr="00AF3F44">
        <w:tc>
          <w:tcPr>
            <w:tcW w:w="1165" w:type="dxa"/>
            <w:vMerge/>
          </w:tcPr>
          <w:p w14:paraId="6C4707C5" w14:textId="39CA2704" w:rsidR="001416FF" w:rsidRDefault="001416FF" w:rsidP="007567DE"/>
        </w:tc>
        <w:tc>
          <w:tcPr>
            <w:tcW w:w="1260" w:type="dxa"/>
            <w:vMerge/>
          </w:tcPr>
          <w:p w14:paraId="7C020E84" w14:textId="46395727" w:rsidR="001416FF" w:rsidRDefault="001416FF" w:rsidP="007567DE"/>
        </w:tc>
        <w:tc>
          <w:tcPr>
            <w:tcW w:w="2070" w:type="dxa"/>
          </w:tcPr>
          <w:p w14:paraId="75F3EB31" w14:textId="77777777" w:rsidR="001416FF" w:rsidRDefault="001416FF" w:rsidP="007567DE">
            <w:r>
              <w:rPr>
                <w:rFonts w:ascii="Calibri" w:hAnsi="Calibri"/>
              </w:rPr>
              <w:t>Brockmann, Breena</w:t>
            </w:r>
          </w:p>
        </w:tc>
        <w:tc>
          <w:tcPr>
            <w:tcW w:w="1980" w:type="dxa"/>
          </w:tcPr>
          <w:p w14:paraId="29929FC7" w14:textId="77777777" w:rsidR="001416FF" w:rsidRDefault="001416FF" w:rsidP="007567DE">
            <w:proofErr w:type="spellStart"/>
            <w:r>
              <w:rPr>
                <w:rFonts w:ascii="Calibri" w:hAnsi="Calibri"/>
              </w:rPr>
              <w:t>Sp</w:t>
            </w:r>
            <w:proofErr w:type="spellEnd"/>
            <w:r>
              <w:rPr>
                <w:rFonts w:ascii="Calibri" w:hAnsi="Calibri"/>
              </w:rPr>
              <w:t xml:space="preserve"> 2013-Sp 2014</w:t>
            </w:r>
          </w:p>
        </w:tc>
        <w:tc>
          <w:tcPr>
            <w:tcW w:w="2155" w:type="dxa"/>
          </w:tcPr>
          <w:p w14:paraId="79085B33"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2014</w:t>
            </w:r>
          </w:p>
        </w:tc>
      </w:tr>
      <w:tr w:rsidR="001416FF" w14:paraId="66A31BA6" w14:textId="77777777" w:rsidTr="00AF3F44">
        <w:tc>
          <w:tcPr>
            <w:tcW w:w="1165" w:type="dxa"/>
            <w:vMerge/>
          </w:tcPr>
          <w:p w14:paraId="16B3E1A8" w14:textId="19F499B2" w:rsidR="001416FF" w:rsidRDefault="001416FF" w:rsidP="007567DE"/>
        </w:tc>
        <w:tc>
          <w:tcPr>
            <w:tcW w:w="1260" w:type="dxa"/>
            <w:vMerge/>
          </w:tcPr>
          <w:p w14:paraId="0DE4A155" w14:textId="0D9AEB96" w:rsidR="001416FF" w:rsidRDefault="001416FF" w:rsidP="007567DE"/>
        </w:tc>
        <w:tc>
          <w:tcPr>
            <w:tcW w:w="2070" w:type="dxa"/>
          </w:tcPr>
          <w:p w14:paraId="170DEF4E" w14:textId="77777777" w:rsidR="001416FF" w:rsidRDefault="001416FF" w:rsidP="007567DE">
            <w:r>
              <w:rPr>
                <w:rFonts w:ascii="Calibri" w:hAnsi="Calibri"/>
              </w:rPr>
              <w:t>Thorson, Amanda</w:t>
            </w:r>
          </w:p>
        </w:tc>
        <w:tc>
          <w:tcPr>
            <w:tcW w:w="1980" w:type="dxa"/>
          </w:tcPr>
          <w:p w14:paraId="0CA24A5F" w14:textId="77777777" w:rsidR="001416FF" w:rsidRDefault="001416FF" w:rsidP="007567DE">
            <w:proofErr w:type="spellStart"/>
            <w:r>
              <w:rPr>
                <w:rFonts w:ascii="Calibri" w:hAnsi="Calibri"/>
              </w:rPr>
              <w:t>Sp</w:t>
            </w:r>
            <w:proofErr w:type="spellEnd"/>
            <w:r>
              <w:rPr>
                <w:rFonts w:ascii="Calibri" w:hAnsi="Calibri"/>
              </w:rPr>
              <w:t xml:space="preserve"> 2013-Sp 2014</w:t>
            </w:r>
          </w:p>
        </w:tc>
        <w:tc>
          <w:tcPr>
            <w:tcW w:w="2155" w:type="dxa"/>
          </w:tcPr>
          <w:p w14:paraId="490BD97B"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2014</w:t>
            </w:r>
          </w:p>
        </w:tc>
      </w:tr>
      <w:tr w:rsidR="001416FF" w14:paraId="53550678" w14:textId="77777777" w:rsidTr="00AF3F44">
        <w:tc>
          <w:tcPr>
            <w:tcW w:w="1165" w:type="dxa"/>
            <w:vMerge/>
          </w:tcPr>
          <w:p w14:paraId="1A689296" w14:textId="38748C78" w:rsidR="001416FF" w:rsidRDefault="001416FF" w:rsidP="007567DE"/>
        </w:tc>
        <w:tc>
          <w:tcPr>
            <w:tcW w:w="1260" w:type="dxa"/>
            <w:vMerge/>
          </w:tcPr>
          <w:p w14:paraId="38CC51D2" w14:textId="398537DD" w:rsidR="001416FF" w:rsidRDefault="001416FF" w:rsidP="007567DE"/>
        </w:tc>
        <w:tc>
          <w:tcPr>
            <w:tcW w:w="2070" w:type="dxa"/>
          </w:tcPr>
          <w:p w14:paraId="116BAA27" w14:textId="77777777" w:rsidR="001416FF" w:rsidRDefault="001416FF" w:rsidP="007567DE">
            <w:r>
              <w:rPr>
                <w:rFonts w:ascii="Calibri" w:hAnsi="Calibri"/>
              </w:rPr>
              <w:t>Fitzmaurice, Megan</w:t>
            </w:r>
          </w:p>
        </w:tc>
        <w:tc>
          <w:tcPr>
            <w:tcW w:w="1980" w:type="dxa"/>
          </w:tcPr>
          <w:p w14:paraId="6A6B4ADE" w14:textId="77777777" w:rsidR="001416FF" w:rsidRDefault="001416FF" w:rsidP="007567DE">
            <w:proofErr w:type="spellStart"/>
            <w:r>
              <w:rPr>
                <w:rFonts w:ascii="Calibri" w:hAnsi="Calibri"/>
              </w:rPr>
              <w:t>Sp</w:t>
            </w:r>
            <w:proofErr w:type="spellEnd"/>
            <w:r>
              <w:rPr>
                <w:rFonts w:ascii="Calibri" w:hAnsi="Calibri"/>
              </w:rPr>
              <w:t xml:space="preserve"> 2012-Sp 2013</w:t>
            </w:r>
          </w:p>
        </w:tc>
        <w:tc>
          <w:tcPr>
            <w:tcW w:w="2155" w:type="dxa"/>
          </w:tcPr>
          <w:p w14:paraId="31242966" w14:textId="77777777" w:rsidR="001416FF" w:rsidRDefault="001416FF" w:rsidP="007567DE">
            <w:r>
              <w:rPr>
                <w:rFonts w:ascii="Calibri" w:hAnsi="Calibri"/>
              </w:rPr>
              <w:t xml:space="preserve">Graduated, </w:t>
            </w:r>
            <w:proofErr w:type="spellStart"/>
            <w:r>
              <w:rPr>
                <w:rFonts w:ascii="Calibri" w:hAnsi="Calibri"/>
              </w:rPr>
              <w:t>Sp</w:t>
            </w:r>
            <w:proofErr w:type="spellEnd"/>
            <w:r>
              <w:rPr>
                <w:rFonts w:ascii="Calibri" w:hAnsi="Calibri"/>
              </w:rPr>
              <w:t xml:space="preserve"> 2013</w:t>
            </w:r>
          </w:p>
        </w:tc>
      </w:tr>
    </w:tbl>
    <w:p w14:paraId="6130B631" w14:textId="705C4D8D" w:rsidR="00AA7474" w:rsidRPr="001416FF" w:rsidRDefault="00AA7474">
      <w:pPr>
        <w:spacing w:before="120" w:after="120" w:line="280" w:lineRule="exact"/>
        <w:rPr>
          <w:rFonts w:ascii="Calibri" w:hAnsi="Calibri"/>
        </w:rPr>
      </w:pPr>
    </w:p>
    <w:tbl>
      <w:tblPr>
        <w:tblStyle w:val="TableGrid"/>
        <w:tblW w:w="0" w:type="auto"/>
        <w:tblLook w:val="04A0" w:firstRow="1" w:lastRow="0" w:firstColumn="1" w:lastColumn="0" w:noHBand="0" w:noVBand="1"/>
      </w:tblPr>
      <w:tblGrid>
        <w:gridCol w:w="1345"/>
        <w:gridCol w:w="1080"/>
        <w:gridCol w:w="2160"/>
        <w:gridCol w:w="1980"/>
        <w:gridCol w:w="2065"/>
      </w:tblGrid>
      <w:tr w:rsidR="00DF4075" w14:paraId="0820CA49" w14:textId="77777777" w:rsidTr="004261D3">
        <w:tc>
          <w:tcPr>
            <w:tcW w:w="1345" w:type="dxa"/>
          </w:tcPr>
          <w:p w14:paraId="0E943B34" w14:textId="77777777" w:rsidR="00DF4075" w:rsidRDefault="00DF4075" w:rsidP="007567DE">
            <w:pPr>
              <w:jc w:val="center"/>
            </w:pPr>
            <w:r>
              <w:rPr>
                <w:rFonts w:ascii="Calibri" w:hAnsi="Calibri"/>
                <w:b/>
              </w:rPr>
              <w:t>Role</w:t>
            </w:r>
          </w:p>
        </w:tc>
        <w:tc>
          <w:tcPr>
            <w:tcW w:w="1080" w:type="dxa"/>
          </w:tcPr>
          <w:p w14:paraId="67AFF408" w14:textId="77777777" w:rsidR="00DF4075" w:rsidRDefault="00DF4075" w:rsidP="007567DE">
            <w:pPr>
              <w:jc w:val="center"/>
            </w:pPr>
            <w:r>
              <w:rPr>
                <w:rFonts w:ascii="Calibri" w:hAnsi="Calibri"/>
                <w:b/>
              </w:rPr>
              <w:t>Degree</w:t>
            </w:r>
          </w:p>
        </w:tc>
        <w:tc>
          <w:tcPr>
            <w:tcW w:w="2160" w:type="dxa"/>
          </w:tcPr>
          <w:p w14:paraId="6431D54F" w14:textId="77777777" w:rsidR="00DF4075" w:rsidRDefault="00DF4075" w:rsidP="007567DE">
            <w:pPr>
              <w:jc w:val="center"/>
            </w:pPr>
            <w:r>
              <w:rPr>
                <w:rFonts w:ascii="Calibri" w:hAnsi="Calibri"/>
                <w:b/>
              </w:rPr>
              <w:t>Student</w:t>
            </w:r>
          </w:p>
        </w:tc>
        <w:tc>
          <w:tcPr>
            <w:tcW w:w="1980" w:type="dxa"/>
          </w:tcPr>
          <w:p w14:paraId="66D121F2" w14:textId="77777777" w:rsidR="00DF4075" w:rsidRDefault="00DF4075" w:rsidP="007567DE">
            <w:pPr>
              <w:jc w:val="center"/>
            </w:pPr>
            <w:r>
              <w:rPr>
                <w:rFonts w:ascii="Calibri" w:hAnsi="Calibri"/>
                <w:b/>
              </w:rPr>
              <w:t>Date of Service</w:t>
            </w:r>
          </w:p>
        </w:tc>
        <w:tc>
          <w:tcPr>
            <w:tcW w:w="2065" w:type="dxa"/>
          </w:tcPr>
          <w:p w14:paraId="0010307D" w14:textId="77777777" w:rsidR="00DF4075" w:rsidRDefault="00DF4075" w:rsidP="007567DE">
            <w:pPr>
              <w:jc w:val="center"/>
            </w:pPr>
            <w:r>
              <w:rPr>
                <w:rFonts w:ascii="Calibri" w:hAnsi="Calibri"/>
                <w:b/>
              </w:rPr>
              <w:t>Outcome</w:t>
            </w:r>
          </w:p>
        </w:tc>
      </w:tr>
      <w:tr w:rsidR="004261D3" w14:paraId="7F406129" w14:textId="77777777" w:rsidTr="004261D3">
        <w:tc>
          <w:tcPr>
            <w:tcW w:w="1345" w:type="dxa"/>
            <w:vMerge w:val="restart"/>
          </w:tcPr>
          <w:p w14:paraId="632A1B56" w14:textId="77777777" w:rsidR="004261D3" w:rsidRDefault="004261D3" w:rsidP="007567DE">
            <w:pPr>
              <w:jc w:val="center"/>
            </w:pPr>
            <w:r>
              <w:rPr>
                <w:rFonts w:ascii="Calibri" w:hAnsi="Calibri"/>
              </w:rPr>
              <w:t>Member</w:t>
            </w:r>
          </w:p>
          <w:p w14:paraId="6CFCFFB3" w14:textId="1A00036D" w:rsidR="004261D3" w:rsidRDefault="004261D3" w:rsidP="007567DE">
            <w:pPr>
              <w:jc w:val="center"/>
            </w:pPr>
          </w:p>
        </w:tc>
        <w:tc>
          <w:tcPr>
            <w:tcW w:w="1080" w:type="dxa"/>
            <w:vMerge w:val="restart"/>
          </w:tcPr>
          <w:p w14:paraId="48427568" w14:textId="77777777" w:rsidR="004261D3" w:rsidRDefault="004261D3" w:rsidP="007567DE">
            <w:pPr>
              <w:jc w:val="center"/>
            </w:pPr>
            <w:r>
              <w:rPr>
                <w:rFonts w:ascii="Calibri" w:hAnsi="Calibri"/>
              </w:rPr>
              <w:t>PhD</w:t>
            </w:r>
          </w:p>
          <w:p w14:paraId="40EA71D4" w14:textId="67F41A45" w:rsidR="004261D3" w:rsidRDefault="004261D3" w:rsidP="007567DE">
            <w:pPr>
              <w:jc w:val="center"/>
            </w:pPr>
          </w:p>
        </w:tc>
        <w:tc>
          <w:tcPr>
            <w:tcW w:w="2160" w:type="dxa"/>
          </w:tcPr>
          <w:p w14:paraId="7D1DA6C2" w14:textId="77777777" w:rsidR="004261D3" w:rsidRDefault="004261D3" w:rsidP="007567DE">
            <w:pPr>
              <w:jc w:val="center"/>
            </w:pPr>
            <w:proofErr w:type="spellStart"/>
            <w:r>
              <w:rPr>
                <w:rFonts w:ascii="Calibri" w:hAnsi="Calibri"/>
              </w:rPr>
              <w:t>Gargulio</w:t>
            </w:r>
            <w:proofErr w:type="spellEnd"/>
            <w:r>
              <w:rPr>
                <w:rFonts w:ascii="Calibri" w:hAnsi="Calibri"/>
              </w:rPr>
              <w:t>, Anthony</w:t>
            </w:r>
          </w:p>
        </w:tc>
        <w:tc>
          <w:tcPr>
            <w:tcW w:w="1980" w:type="dxa"/>
          </w:tcPr>
          <w:p w14:paraId="75934B06" w14:textId="77777777" w:rsidR="004261D3" w:rsidRDefault="004261D3" w:rsidP="007567DE">
            <w:pPr>
              <w:jc w:val="center"/>
            </w:pPr>
            <w:r>
              <w:rPr>
                <w:rFonts w:ascii="Calibri" w:hAnsi="Calibri"/>
              </w:rPr>
              <w:t>Fa 2023-present</w:t>
            </w:r>
          </w:p>
        </w:tc>
        <w:tc>
          <w:tcPr>
            <w:tcW w:w="2065" w:type="dxa"/>
          </w:tcPr>
          <w:p w14:paraId="2EB20A42" w14:textId="77777777" w:rsidR="004261D3" w:rsidRDefault="004261D3" w:rsidP="007567DE">
            <w:pPr>
              <w:jc w:val="center"/>
            </w:pPr>
            <w:r>
              <w:rPr>
                <w:rFonts w:ascii="Calibri" w:hAnsi="Calibri"/>
              </w:rPr>
              <w:t>ABD</w:t>
            </w:r>
          </w:p>
        </w:tc>
      </w:tr>
      <w:tr w:rsidR="004261D3" w14:paraId="6200B66F" w14:textId="77777777" w:rsidTr="004261D3">
        <w:tc>
          <w:tcPr>
            <w:tcW w:w="1345" w:type="dxa"/>
            <w:vMerge/>
          </w:tcPr>
          <w:p w14:paraId="63DC6445" w14:textId="5E3AD95D" w:rsidR="004261D3" w:rsidRDefault="004261D3" w:rsidP="007567DE">
            <w:pPr>
              <w:jc w:val="center"/>
            </w:pPr>
          </w:p>
        </w:tc>
        <w:tc>
          <w:tcPr>
            <w:tcW w:w="1080" w:type="dxa"/>
            <w:vMerge/>
          </w:tcPr>
          <w:p w14:paraId="18FF8702" w14:textId="12AF635B" w:rsidR="004261D3" w:rsidRDefault="004261D3" w:rsidP="007567DE">
            <w:pPr>
              <w:jc w:val="center"/>
            </w:pPr>
          </w:p>
        </w:tc>
        <w:tc>
          <w:tcPr>
            <w:tcW w:w="2160" w:type="dxa"/>
          </w:tcPr>
          <w:p w14:paraId="1DEB0656" w14:textId="77777777" w:rsidR="004261D3" w:rsidRDefault="004261D3" w:rsidP="007567DE">
            <w:pPr>
              <w:jc w:val="center"/>
            </w:pPr>
            <w:proofErr w:type="spellStart"/>
            <w:r>
              <w:rPr>
                <w:rFonts w:ascii="Calibri" w:hAnsi="Calibri"/>
              </w:rPr>
              <w:t>Cerja</w:t>
            </w:r>
            <w:proofErr w:type="spellEnd"/>
            <w:r>
              <w:rPr>
                <w:rFonts w:ascii="Calibri" w:hAnsi="Calibri"/>
              </w:rPr>
              <w:t>, Cecilia</w:t>
            </w:r>
          </w:p>
        </w:tc>
        <w:tc>
          <w:tcPr>
            <w:tcW w:w="1980" w:type="dxa"/>
          </w:tcPr>
          <w:p w14:paraId="5C5EC3F8" w14:textId="77777777" w:rsidR="004261D3" w:rsidRDefault="004261D3" w:rsidP="007567DE">
            <w:pPr>
              <w:jc w:val="center"/>
            </w:pPr>
            <w:proofErr w:type="spellStart"/>
            <w:r>
              <w:rPr>
                <w:rFonts w:ascii="Calibri" w:hAnsi="Calibri"/>
              </w:rPr>
              <w:t>Sp</w:t>
            </w:r>
            <w:proofErr w:type="spellEnd"/>
            <w:r>
              <w:rPr>
                <w:rFonts w:ascii="Calibri" w:hAnsi="Calibri"/>
              </w:rPr>
              <w:t xml:space="preserve"> 2022-Su 2024</w:t>
            </w:r>
          </w:p>
        </w:tc>
        <w:tc>
          <w:tcPr>
            <w:tcW w:w="2065" w:type="dxa"/>
          </w:tcPr>
          <w:p w14:paraId="3A90D9CF" w14:textId="77777777" w:rsidR="004261D3" w:rsidRDefault="004261D3" w:rsidP="007567DE">
            <w:pPr>
              <w:jc w:val="center"/>
            </w:pPr>
            <w:r>
              <w:rPr>
                <w:rFonts w:ascii="Calibri" w:hAnsi="Calibri"/>
              </w:rPr>
              <w:t>Graduated, Su 2024</w:t>
            </w:r>
          </w:p>
        </w:tc>
      </w:tr>
      <w:tr w:rsidR="004261D3" w14:paraId="33F6C22A" w14:textId="77777777" w:rsidTr="004261D3">
        <w:tc>
          <w:tcPr>
            <w:tcW w:w="1345" w:type="dxa"/>
            <w:vMerge/>
          </w:tcPr>
          <w:p w14:paraId="5063B12A" w14:textId="4EB823EA" w:rsidR="004261D3" w:rsidRDefault="004261D3" w:rsidP="007567DE">
            <w:pPr>
              <w:jc w:val="center"/>
            </w:pPr>
          </w:p>
        </w:tc>
        <w:tc>
          <w:tcPr>
            <w:tcW w:w="1080" w:type="dxa"/>
            <w:vMerge/>
          </w:tcPr>
          <w:p w14:paraId="1B90873B" w14:textId="5F91E4EB" w:rsidR="004261D3" w:rsidRDefault="004261D3" w:rsidP="007567DE">
            <w:pPr>
              <w:jc w:val="center"/>
            </w:pPr>
          </w:p>
        </w:tc>
        <w:tc>
          <w:tcPr>
            <w:tcW w:w="2160" w:type="dxa"/>
          </w:tcPr>
          <w:p w14:paraId="12A09649" w14:textId="77777777" w:rsidR="004261D3" w:rsidRDefault="004261D3" w:rsidP="007567DE">
            <w:pPr>
              <w:jc w:val="center"/>
            </w:pPr>
            <w:r>
              <w:rPr>
                <w:rFonts w:ascii="Calibri" w:hAnsi="Calibri"/>
              </w:rPr>
              <w:t>James, Kesha</w:t>
            </w:r>
          </w:p>
        </w:tc>
        <w:tc>
          <w:tcPr>
            <w:tcW w:w="1980" w:type="dxa"/>
          </w:tcPr>
          <w:p w14:paraId="35B23CAC" w14:textId="77777777" w:rsidR="004261D3" w:rsidRDefault="004261D3" w:rsidP="007567DE">
            <w:pPr>
              <w:jc w:val="center"/>
            </w:pPr>
            <w:proofErr w:type="spellStart"/>
            <w:r>
              <w:rPr>
                <w:rFonts w:ascii="Calibri" w:hAnsi="Calibri"/>
              </w:rPr>
              <w:t>Sp</w:t>
            </w:r>
            <w:proofErr w:type="spellEnd"/>
            <w:r>
              <w:rPr>
                <w:rFonts w:ascii="Calibri" w:hAnsi="Calibri"/>
              </w:rPr>
              <w:t xml:space="preserve"> 2020-present</w:t>
            </w:r>
          </w:p>
        </w:tc>
        <w:tc>
          <w:tcPr>
            <w:tcW w:w="2065" w:type="dxa"/>
          </w:tcPr>
          <w:p w14:paraId="11CE5746" w14:textId="77777777" w:rsidR="004261D3" w:rsidRDefault="004261D3" w:rsidP="007567DE">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2022</w:t>
            </w:r>
          </w:p>
        </w:tc>
      </w:tr>
      <w:tr w:rsidR="004261D3" w14:paraId="154FAA0A" w14:textId="77777777" w:rsidTr="004261D3">
        <w:tc>
          <w:tcPr>
            <w:tcW w:w="1345" w:type="dxa"/>
            <w:vMerge/>
          </w:tcPr>
          <w:p w14:paraId="1C83A5C5" w14:textId="0B0E574C" w:rsidR="004261D3" w:rsidRDefault="004261D3" w:rsidP="007567DE">
            <w:pPr>
              <w:jc w:val="center"/>
            </w:pPr>
          </w:p>
        </w:tc>
        <w:tc>
          <w:tcPr>
            <w:tcW w:w="1080" w:type="dxa"/>
            <w:vMerge/>
          </w:tcPr>
          <w:p w14:paraId="017B283F" w14:textId="7D4C2D37" w:rsidR="004261D3" w:rsidRDefault="004261D3" w:rsidP="007567DE">
            <w:pPr>
              <w:jc w:val="center"/>
            </w:pPr>
          </w:p>
        </w:tc>
        <w:tc>
          <w:tcPr>
            <w:tcW w:w="2160" w:type="dxa"/>
          </w:tcPr>
          <w:p w14:paraId="6CC3BCC5" w14:textId="77777777" w:rsidR="004261D3" w:rsidRDefault="004261D3" w:rsidP="007567DE">
            <w:pPr>
              <w:jc w:val="center"/>
            </w:pPr>
            <w:r>
              <w:rPr>
                <w:rFonts w:ascii="Calibri" w:hAnsi="Calibri"/>
              </w:rPr>
              <w:t>Rippetoe, Samantha</w:t>
            </w:r>
          </w:p>
        </w:tc>
        <w:tc>
          <w:tcPr>
            <w:tcW w:w="1980" w:type="dxa"/>
          </w:tcPr>
          <w:p w14:paraId="2C2DC123" w14:textId="77777777" w:rsidR="004261D3" w:rsidRDefault="004261D3" w:rsidP="007567DE">
            <w:pPr>
              <w:jc w:val="center"/>
            </w:pPr>
            <w:r>
              <w:rPr>
                <w:rFonts w:ascii="Calibri" w:hAnsi="Calibri"/>
              </w:rPr>
              <w:t>Fa 2017-present</w:t>
            </w:r>
          </w:p>
        </w:tc>
        <w:tc>
          <w:tcPr>
            <w:tcW w:w="2065" w:type="dxa"/>
          </w:tcPr>
          <w:p w14:paraId="72572C69" w14:textId="77777777" w:rsidR="004261D3" w:rsidRDefault="004261D3" w:rsidP="007567DE">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2024</w:t>
            </w:r>
          </w:p>
        </w:tc>
      </w:tr>
      <w:tr w:rsidR="004261D3" w14:paraId="526C6553" w14:textId="77777777" w:rsidTr="004261D3">
        <w:tc>
          <w:tcPr>
            <w:tcW w:w="1345" w:type="dxa"/>
            <w:vMerge/>
          </w:tcPr>
          <w:p w14:paraId="2C3AF8B5" w14:textId="7F7728B5" w:rsidR="004261D3" w:rsidRDefault="004261D3" w:rsidP="007567DE">
            <w:pPr>
              <w:jc w:val="center"/>
            </w:pPr>
          </w:p>
        </w:tc>
        <w:tc>
          <w:tcPr>
            <w:tcW w:w="1080" w:type="dxa"/>
            <w:vMerge/>
          </w:tcPr>
          <w:p w14:paraId="6D63FEA2" w14:textId="38EFDD93" w:rsidR="004261D3" w:rsidRDefault="004261D3" w:rsidP="007567DE">
            <w:pPr>
              <w:jc w:val="center"/>
            </w:pPr>
          </w:p>
        </w:tc>
        <w:tc>
          <w:tcPr>
            <w:tcW w:w="2160" w:type="dxa"/>
          </w:tcPr>
          <w:p w14:paraId="302C869D" w14:textId="77777777" w:rsidR="004261D3" w:rsidRDefault="004261D3" w:rsidP="007567DE">
            <w:pPr>
              <w:jc w:val="center"/>
            </w:pPr>
            <w:r>
              <w:rPr>
                <w:rFonts w:ascii="Calibri" w:hAnsi="Calibri"/>
              </w:rPr>
              <w:t>Murphy, Mollie</w:t>
            </w:r>
          </w:p>
        </w:tc>
        <w:tc>
          <w:tcPr>
            <w:tcW w:w="1980" w:type="dxa"/>
          </w:tcPr>
          <w:p w14:paraId="3734EEF5" w14:textId="77777777" w:rsidR="004261D3" w:rsidRDefault="004261D3" w:rsidP="007567DE">
            <w:pPr>
              <w:jc w:val="center"/>
            </w:pPr>
            <w:proofErr w:type="spellStart"/>
            <w:r>
              <w:rPr>
                <w:rFonts w:ascii="Calibri" w:hAnsi="Calibri"/>
              </w:rPr>
              <w:t>Sp</w:t>
            </w:r>
            <w:proofErr w:type="spellEnd"/>
            <w:r>
              <w:rPr>
                <w:rFonts w:ascii="Calibri" w:hAnsi="Calibri"/>
              </w:rPr>
              <w:t xml:space="preserve"> 2016-Su 2018</w:t>
            </w:r>
          </w:p>
        </w:tc>
        <w:tc>
          <w:tcPr>
            <w:tcW w:w="2065" w:type="dxa"/>
          </w:tcPr>
          <w:p w14:paraId="04BFF025" w14:textId="77777777" w:rsidR="004261D3" w:rsidRDefault="004261D3" w:rsidP="007567DE">
            <w:pPr>
              <w:jc w:val="center"/>
            </w:pPr>
            <w:r>
              <w:rPr>
                <w:rFonts w:ascii="Calibri" w:hAnsi="Calibri"/>
              </w:rPr>
              <w:t>Graduated, Su 2018</w:t>
            </w:r>
          </w:p>
        </w:tc>
      </w:tr>
      <w:tr w:rsidR="004261D3" w14:paraId="2C42994C" w14:textId="77777777" w:rsidTr="004261D3">
        <w:tc>
          <w:tcPr>
            <w:tcW w:w="1345" w:type="dxa"/>
            <w:vMerge/>
          </w:tcPr>
          <w:p w14:paraId="23780F99" w14:textId="433F9878" w:rsidR="004261D3" w:rsidRDefault="004261D3" w:rsidP="007567DE">
            <w:pPr>
              <w:jc w:val="center"/>
            </w:pPr>
          </w:p>
        </w:tc>
        <w:tc>
          <w:tcPr>
            <w:tcW w:w="1080" w:type="dxa"/>
            <w:vMerge/>
          </w:tcPr>
          <w:p w14:paraId="4FFB3061" w14:textId="726D32A6" w:rsidR="004261D3" w:rsidRDefault="004261D3" w:rsidP="007567DE">
            <w:pPr>
              <w:jc w:val="center"/>
            </w:pPr>
          </w:p>
        </w:tc>
        <w:tc>
          <w:tcPr>
            <w:tcW w:w="2160" w:type="dxa"/>
          </w:tcPr>
          <w:p w14:paraId="727BE43C" w14:textId="77777777" w:rsidR="004261D3" w:rsidRDefault="004261D3" w:rsidP="007567DE">
            <w:pPr>
              <w:jc w:val="center"/>
            </w:pPr>
            <w:r>
              <w:rPr>
                <w:rFonts w:ascii="Calibri" w:hAnsi="Calibri"/>
              </w:rPr>
              <w:t>Daniels, Jessie</w:t>
            </w:r>
          </w:p>
        </w:tc>
        <w:tc>
          <w:tcPr>
            <w:tcW w:w="1980" w:type="dxa"/>
          </w:tcPr>
          <w:p w14:paraId="15EFBA53" w14:textId="77777777" w:rsidR="004261D3" w:rsidRDefault="004261D3" w:rsidP="007567DE">
            <w:pPr>
              <w:jc w:val="center"/>
            </w:pPr>
            <w:proofErr w:type="spellStart"/>
            <w:r>
              <w:rPr>
                <w:rFonts w:ascii="Calibri" w:hAnsi="Calibri"/>
              </w:rPr>
              <w:t>Sp</w:t>
            </w:r>
            <w:proofErr w:type="spellEnd"/>
            <w:r>
              <w:rPr>
                <w:rFonts w:ascii="Calibri" w:hAnsi="Calibri"/>
              </w:rPr>
              <w:t xml:space="preserve"> 2014-Su 2017</w:t>
            </w:r>
          </w:p>
        </w:tc>
        <w:tc>
          <w:tcPr>
            <w:tcW w:w="2065" w:type="dxa"/>
          </w:tcPr>
          <w:p w14:paraId="28CBC49E" w14:textId="77777777" w:rsidR="004261D3" w:rsidRDefault="004261D3" w:rsidP="007567DE">
            <w:pPr>
              <w:jc w:val="center"/>
            </w:pPr>
            <w:r>
              <w:rPr>
                <w:rFonts w:ascii="Calibri" w:hAnsi="Calibri"/>
              </w:rPr>
              <w:t>Graduated, Su 2017</w:t>
            </w:r>
          </w:p>
        </w:tc>
      </w:tr>
      <w:tr w:rsidR="004261D3" w14:paraId="4D71DB3C" w14:textId="77777777" w:rsidTr="004261D3">
        <w:tc>
          <w:tcPr>
            <w:tcW w:w="1345" w:type="dxa"/>
            <w:vMerge/>
          </w:tcPr>
          <w:p w14:paraId="11FFBF6B" w14:textId="6B51B805" w:rsidR="004261D3" w:rsidRDefault="004261D3" w:rsidP="007567DE">
            <w:pPr>
              <w:jc w:val="center"/>
            </w:pPr>
          </w:p>
        </w:tc>
        <w:tc>
          <w:tcPr>
            <w:tcW w:w="1080" w:type="dxa"/>
            <w:vMerge/>
          </w:tcPr>
          <w:p w14:paraId="1B5F384D" w14:textId="0A0B4AF7" w:rsidR="004261D3" w:rsidRDefault="004261D3" w:rsidP="007567DE">
            <w:pPr>
              <w:jc w:val="center"/>
            </w:pPr>
          </w:p>
        </w:tc>
        <w:tc>
          <w:tcPr>
            <w:tcW w:w="2160" w:type="dxa"/>
          </w:tcPr>
          <w:p w14:paraId="2EFF9FF1" w14:textId="77777777" w:rsidR="004261D3" w:rsidRDefault="004261D3" w:rsidP="007567DE">
            <w:pPr>
              <w:jc w:val="center"/>
            </w:pPr>
            <w:r>
              <w:rPr>
                <w:rFonts w:ascii="Calibri" w:hAnsi="Calibri"/>
              </w:rPr>
              <w:t>Spalding, Sally</w:t>
            </w:r>
          </w:p>
        </w:tc>
        <w:tc>
          <w:tcPr>
            <w:tcW w:w="1980" w:type="dxa"/>
          </w:tcPr>
          <w:p w14:paraId="1FA79C59" w14:textId="77777777" w:rsidR="004261D3" w:rsidRDefault="004261D3" w:rsidP="007567DE">
            <w:pPr>
              <w:jc w:val="center"/>
            </w:pPr>
            <w:r>
              <w:rPr>
                <w:rFonts w:ascii="Calibri" w:hAnsi="Calibri"/>
              </w:rPr>
              <w:t>Fa 2015-Sp 2016</w:t>
            </w:r>
          </w:p>
        </w:tc>
        <w:tc>
          <w:tcPr>
            <w:tcW w:w="2065" w:type="dxa"/>
          </w:tcPr>
          <w:p w14:paraId="7C25B3DB" w14:textId="77777777" w:rsidR="004261D3" w:rsidRDefault="004261D3" w:rsidP="007567DE">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2016</w:t>
            </w:r>
          </w:p>
        </w:tc>
      </w:tr>
      <w:tr w:rsidR="004261D3" w14:paraId="0951D248" w14:textId="77777777" w:rsidTr="004261D3">
        <w:tc>
          <w:tcPr>
            <w:tcW w:w="1345" w:type="dxa"/>
            <w:vMerge/>
          </w:tcPr>
          <w:p w14:paraId="23F45E3F" w14:textId="5422448E" w:rsidR="004261D3" w:rsidRDefault="004261D3" w:rsidP="007567DE">
            <w:pPr>
              <w:jc w:val="center"/>
            </w:pPr>
          </w:p>
        </w:tc>
        <w:tc>
          <w:tcPr>
            <w:tcW w:w="1080" w:type="dxa"/>
            <w:vMerge/>
          </w:tcPr>
          <w:p w14:paraId="70D05B5E" w14:textId="569C3A53" w:rsidR="004261D3" w:rsidRDefault="004261D3" w:rsidP="007567DE">
            <w:pPr>
              <w:jc w:val="center"/>
            </w:pPr>
          </w:p>
        </w:tc>
        <w:tc>
          <w:tcPr>
            <w:tcW w:w="2160" w:type="dxa"/>
          </w:tcPr>
          <w:p w14:paraId="044E261B" w14:textId="77777777" w:rsidR="004261D3" w:rsidRDefault="004261D3" w:rsidP="007567DE">
            <w:pPr>
              <w:jc w:val="center"/>
            </w:pPr>
            <w:r>
              <w:rPr>
                <w:rFonts w:ascii="Calibri" w:hAnsi="Calibri"/>
              </w:rPr>
              <w:t>Pierce, Lee</w:t>
            </w:r>
          </w:p>
        </w:tc>
        <w:tc>
          <w:tcPr>
            <w:tcW w:w="1980" w:type="dxa"/>
          </w:tcPr>
          <w:p w14:paraId="45187E26" w14:textId="77777777" w:rsidR="004261D3" w:rsidRDefault="004261D3" w:rsidP="007567DE">
            <w:pPr>
              <w:jc w:val="center"/>
            </w:pPr>
            <w:r>
              <w:rPr>
                <w:rFonts w:ascii="Calibri" w:hAnsi="Calibri"/>
              </w:rPr>
              <w:t>Fa 2011-Fa 2015</w:t>
            </w:r>
          </w:p>
        </w:tc>
        <w:tc>
          <w:tcPr>
            <w:tcW w:w="2065" w:type="dxa"/>
          </w:tcPr>
          <w:p w14:paraId="57AC5550" w14:textId="77777777" w:rsidR="004261D3" w:rsidRDefault="004261D3" w:rsidP="007567DE">
            <w:pPr>
              <w:jc w:val="center"/>
            </w:pPr>
            <w:r>
              <w:rPr>
                <w:rFonts w:ascii="Calibri" w:hAnsi="Calibri"/>
              </w:rPr>
              <w:t>Graduated, Fa 2015</w:t>
            </w:r>
          </w:p>
        </w:tc>
      </w:tr>
      <w:tr w:rsidR="004261D3" w14:paraId="55C4E42C" w14:textId="77777777" w:rsidTr="004261D3">
        <w:tc>
          <w:tcPr>
            <w:tcW w:w="1345" w:type="dxa"/>
            <w:vMerge/>
          </w:tcPr>
          <w:p w14:paraId="22FCBD12" w14:textId="4F936E8A" w:rsidR="004261D3" w:rsidRDefault="004261D3" w:rsidP="007567DE">
            <w:pPr>
              <w:jc w:val="center"/>
            </w:pPr>
          </w:p>
        </w:tc>
        <w:tc>
          <w:tcPr>
            <w:tcW w:w="1080" w:type="dxa"/>
            <w:vMerge/>
          </w:tcPr>
          <w:p w14:paraId="54EE15C2" w14:textId="56952EC5" w:rsidR="004261D3" w:rsidRDefault="004261D3" w:rsidP="007567DE">
            <w:pPr>
              <w:jc w:val="center"/>
            </w:pPr>
          </w:p>
        </w:tc>
        <w:tc>
          <w:tcPr>
            <w:tcW w:w="2160" w:type="dxa"/>
          </w:tcPr>
          <w:p w14:paraId="4CC5927C" w14:textId="77777777" w:rsidR="004261D3" w:rsidRDefault="004261D3" w:rsidP="007567DE">
            <w:pPr>
              <w:jc w:val="center"/>
            </w:pPr>
            <w:r>
              <w:rPr>
                <w:rFonts w:ascii="Calibri" w:hAnsi="Calibri"/>
              </w:rPr>
              <w:t>Murray, Athena</w:t>
            </w:r>
          </w:p>
        </w:tc>
        <w:tc>
          <w:tcPr>
            <w:tcW w:w="1980" w:type="dxa"/>
          </w:tcPr>
          <w:p w14:paraId="5291852C" w14:textId="77777777" w:rsidR="004261D3" w:rsidRDefault="004261D3" w:rsidP="007567DE">
            <w:pPr>
              <w:jc w:val="center"/>
            </w:pPr>
            <w:r>
              <w:rPr>
                <w:rFonts w:ascii="Calibri" w:hAnsi="Calibri"/>
              </w:rPr>
              <w:t>Fa 2014-Sp 2015</w:t>
            </w:r>
          </w:p>
        </w:tc>
        <w:tc>
          <w:tcPr>
            <w:tcW w:w="2065" w:type="dxa"/>
          </w:tcPr>
          <w:p w14:paraId="33AED8EE" w14:textId="77777777" w:rsidR="004261D3" w:rsidRDefault="004261D3" w:rsidP="007567DE">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2015</w:t>
            </w:r>
          </w:p>
        </w:tc>
      </w:tr>
      <w:tr w:rsidR="004261D3" w14:paraId="3C41DA4F" w14:textId="77777777" w:rsidTr="004261D3">
        <w:tc>
          <w:tcPr>
            <w:tcW w:w="1345" w:type="dxa"/>
            <w:vMerge/>
          </w:tcPr>
          <w:p w14:paraId="7D725149" w14:textId="65DE7E22" w:rsidR="004261D3" w:rsidRDefault="004261D3" w:rsidP="007567DE">
            <w:pPr>
              <w:jc w:val="center"/>
            </w:pPr>
          </w:p>
        </w:tc>
        <w:tc>
          <w:tcPr>
            <w:tcW w:w="1080" w:type="dxa"/>
            <w:vMerge/>
          </w:tcPr>
          <w:p w14:paraId="25A54D8A" w14:textId="49382919" w:rsidR="004261D3" w:rsidRDefault="004261D3" w:rsidP="007567DE">
            <w:pPr>
              <w:jc w:val="center"/>
            </w:pPr>
          </w:p>
        </w:tc>
        <w:tc>
          <w:tcPr>
            <w:tcW w:w="2160" w:type="dxa"/>
          </w:tcPr>
          <w:p w14:paraId="519C6FE3" w14:textId="77777777" w:rsidR="004261D3" w:rsidRDefault="004261D3" w:rsidP="007567DE">
            <w:pPr>
              <w:jc w:val="center"/>
            </w:pPr>
            <w:proofErr w:type="spellStart"/>
            <w:r>
              <w:rPr>
                <w:rFonts w:ascii="Calibri" w:hAnsi="Calibri"/>
              </w:rPr>
              <w:t>Winderman</w:t>
            </w:r>
            <w:proofErr w:type="spellEnd"/>
            <w:r>
              <w:rPr>
                <w:rFonts w:ascii="Calibri" w:hAnsi="Calibri"/>
              </w:rPr>
              <w:t>, Emily</w:t>
            </w:r>
          </w:p>
        </w:tc>
        <w:tc>
          <w:tcPr>
            <w:tcW w:w="1980" w:type="dxa"/>
          </w:tcPr>
          <w:p w14:paraId="797D3F9D" w14:textId="77777777" w:rsidR="004261D3" w:rsidRDefault="004261D3" w:rsidP="007567DE">
            <w:pPr>
              <w:jc w:val="center"/>
            </w:pPr>
            <w:r>
              <w:rPr>
                <w:rFonts w:ascii="Calibri" w:hAnsi="Calibri"/>
              </w:rPr>
              <w:t>Fa 2012-Sp 2015</w:t>
            </w:r>
          </w:p>
        </w:tc>
        <w:tc>
          <w:tcPr>
            <w:tcW w:w="2065" w:type="dxa"/>
          </w:tcPr>
          <w:p w14:paraId="54FE564E" w14:textId="77777777" w:rsidR="004261D3" w:rsidRDefault="004261D3" w:rsidP="007567DE">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2015</w:t>
            </w:r>
          </w:p>
        </w:tc>
      </w:tr>
      <w:tr w:rsidR="004261D3" w14:paraId="35E2CA05" w14:textId="77777777" w:rsidTr="004261D3">
        <w:tc>
          <w:tcPr>
            <w:tcW w:w="1345" w:type="dxa"/>
            <w:vMerge/>
          </w:tcPr>
          <w:p w14:paraId="4560D8B9" w14:textId="1D899D6E" w:rsidR="004261D3" w:rsidRDefault="004261D3" w:rsidP="007567DE">
            <w:pPr>
              <w:jc w:val="center"/>
            </w:pPr>
          </w:p>
        </w:tc>
        <w:tc>
          <w:tcPr>
            <w:tcW w:w="1080" w:type="dxa"/>
            <w:vMerge/>
          </w:tcPr>
          <w:p w14:paraId="2F670ABF" w14:textId="7184973C" w:rsidR="004261D3" w:rsidRDefault="004261D3" w:rsidP="007567DE">
            <w:pPr>
              <w:jc w:val="center"/>
            </w:pPr>
          </w:p>
        </w:tc>
        <w:tc>
          <w:tcPr>
            <w:tcW w:w="2160" w:type="dxa"/>
          </w:tcPr>
          <w:p w14:paraId="1F141D8D" w14:textId="77777777" w:rsidR="004261D3" w:rsidRDefault="004261D3" w:rsidP="007567DE">
            <w:pPr>
              <w:jc w:val="center"/>
            </w:pPr>
            <w:r>
              <w:rPr>
                <w:rFonts w:ascii="Calibri" w:hAnsi="Calibri"/>
              </w:rPr>
              <w:t>Spencer, Leland</w:t>
            </w:r>
          </w:p>
        </w:tc>
        <w:tc>
          <w:tcPr>
            <w:tcW w:w="1980" w:type="dxa"/>
          </w:tcPr>
          <w:p w14:paraId="61BE6DBB" w14:textId="77777777" w:rsidR="004261D3" w:rsidRDefault="004261D3" w:rsidP="007567DE">
            <w:pPr>
              <w:jc w:val="center"/>
            </w:pPr>
            <w:r>
              <w:rPr>
                <w:rFonts w:ascii="Calibri" w:hAnsi="Calibri"/>
              </w:rPr>
              <w:t>Fa 2011-Sp 2013</w:t>
            </w:r>
          </w:p>
        </w:tc>
        <w:tc>
          <w:tcPr>
            <w:tcW w:w="2065" w:type="dxa"/>
          </w:tcPr>
          <w:p w14:paraId="61849206" w14:textId="77777777" w:rsidR="004261D3" w:rsidRDefault="004261D3" w:rsidP="007567DE">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2013</w:t>
            </w:r>
          </w:p>
        </w:tc>
      </w:tr>
      <w:tr w:rsidR="00C90BD2" w14:paraId="77EAE41D" w14:textId="77777777" w:rsidTr="004261D3">
        <w:tc>
          <w:tcPr>
            <w:tcW w:w="1345" w:type="dxa"/>
            <w:vMerge w:val="restart"/>
          </w:tcPr>
          <w:p w14:paraId="076DD74E" w14:textId="77777777" w:rsidR="00C90BD2" w:rsidRDefault="00C90BD2" w:rsidP="00C90BD2">
            <w:pPr>
              <w:jc w:val="center"/>
            </w:pPr>
            <w:r>
              <w:rPr>
                <w:rFonts w:ascii="Calibri" w:hAnsi="Calibri"/>
              </w:rPr>
              <w:t>Member</w:t>
            </w:r>
          </w:p>
          <w:p w14:paraId="1BE98C87" w14:textId="77777777" w:rsidR="00C90BD2" w:rsidRDefault="00C90BD2" w:rsidP="00C90BD2"/>
          <w:p w14:paraId="2263479B" w14:textId="77777777" w:rsidR="00C90BD2" w:rsidRDefault="00C90BD2" w:rsidP="00C90BD2"/>
          <w:p w14:paraId="3B0C2938" w14:textId="77777777" w:rsidR="00C90BD2" w:rsidRDefault="00C90BD2" w:rsidP="00C90BD2">
            <w:pPr>
              <w:jc w:val="center"/>
              <w:rPr>
                <w:rFonts w:ascii="Calibri" w:hAnsi="Calibri"/>
              </w:rPr>
            </w:pPr>
          </w:p>
        </w:tc>
        <w:tc>
          <w:tcPr>
            <w:tcW w:w="1080" w:type="dxa"/>
            <w:vMerge w:val="restart"/>
          </w:tcPr>
          <w:p w14:paraId="69C0CB91" w14:textId="77777777" w:rsidR="00C90BD2" w:rsidRDefault="00C90BD2" w:rsidP="00C90BD2">
            <w:pPr>
              <w:jc w:val="center"/>
            </w:pPr>
            <w:r>
              <w:rPr>
                <w:rFonts w:ascii="Calibri" w:hAnsi="Calibri"/>
              </w:rPr>
              <w:t>MA</w:t>
            </w:r>
          </w:p>
          <w:p w14:paraId="5C961492" w14:textId="77777777" w:rsidR="00C90BD2" w:rsidRDefault="00C90BD2" w:rsidP="00C90BD2">
            <w:pPr>
              <w:jc w:val="center"/>
              <w:rPr>
                <w:rFonts w:ascii="Calibri" w:hAnsi="Calibri"/>
              </w:rPr>
            </w:pPr>
          </w:p>
        </w:tc>
        <w:tc>
          <w:tcPr>
            <w:tcW w:w="2160" w:type="dxa"/>
          </w:tcPr>
          <w:p w14:paraId="04A00CF8" w14:textId="25980CE5" w:rsidR="00C90BD2" w:rsidRDefault="00C90BD2" w:rsidP="00C90BD2">
            <w:pPr>
              <w:jc w:val="center"/>
              <w:rPr>
                <w:rFonts w:ascii="Calibri" w:hAnsi="Calibri"/>
              </w:rPr>
            </w:pPr>
            <w:r>
              <w:rPr>
                <w:rFonts w:ascii="Calibri" w:hAnsi="Calibri"/>
              </w:rPr>
              <w:t>Cicero, Phillip</w:t>
            </w:r>
          </w:p>
        </w:tc>
        <w:tc>
          <w:tcPr>
            <w:tcW w:w="1980" w:type="dxa"/>
          </w:tcPr>
          <w:p w14:paraId="0B1E371A" w14:textId="3B1A15F0" w:rsidR="00C90BD2" w:rsidRDefault="00C90BD2" w:rsidP="00C90BD2">
            <w:pPr>
              <w:jc w:val="center"/>
              <w:rPr>
                <w:rFonts w:ascii="Calibri" w:hAnsi="Calibri"/>
              </w:rPr>
            </w:pPr>
            <w:r>
              <w:rPr>
                <w:rFonts w:ascii="Calibri" w:hAnsi="Calibri"/>
              </w:rPr>
              <w:t xml:space="preserve">Fa 2025- </w:t>
            </w:r>
            <w:proofErr w:type="spellStart"/>
            <w:r>
              <w:rPr>
                <w:rFonts w:ascii="Calibri" w:hAnsi="Calibri"/>
              </w:rPr>
              <w:t>Sp</w:t>
            </w:r>
            <w:proofErr w:type="spellEnd"/>
            <w:r>
              <w:rPr>
                <w:rFonts w:ascii="Calibri" w:hAnsi="Calibri"/>
              </w:rPr>
              <w:t xml:space="preserve"> 2026</w:t>
            </w:r>
          </w:p>
        </w:tc>
        <w:tc>
          <w:tcPr>
            <w:tcW w:w="2065" w:type="dxa"/>
          </w:tcPr>
          <w:p w14:paraId="21348BFB" w14:textId="2ACC8D87" w:rsidR="00C90BD2" w:rsidRDefault="00C90BD2" w:rsidP="00C90BD2">
            <w:pPr>
              <w:jc w:val="center"/>
              <w:rPr>
                <w:rFonts w:ascii="Calibri" w:hAnsi="Calibri"/>
              </w:rPr>
            </w:pPr>
            <w:r>
              <w:rPr>
                <w:rFonts w:ascii="Calibri" w:hAnsi="Calibri"/>
              </w:rPr>
              <w:t>In progress</w:t>
            </w:r>
          </w:p>
        </w:tc>
      </w:tr>
      <w:tr w:rsidR="00C90BD2" w14:paraId="25818F5C" w14:textId="77777777" w:rsidTr="004261D3">
        <w:tc>
          <w:tcPr>
            <w:tcW w:w="1345" w:type="dxa"/>
            <w:vMerge/>
          </w:tcPr>
          <w:p w14:paraId="16C45D92" w14:textId="77777777" w:rsidR="00C90BD2" w:rsidRDefault="00C90BD2" w:rsidP="00C90BD2">
            <w:pPr>
              <w:jc w:val="center"/>
              <w:rPr>
                <w:rFonts w:ascii="Calibri" w:hAnsi="Calibri"/>
              </w:rPr>
            </w:pPr>
          </w:p>
        </w:tc>
        <w:tc>
          <w:tcPr>
            <w:tcW w:w="1080" w:type="dxa"/>
            <w:vMerge/>
          </w:tcPr>
          <w:p w14:paraId="06466B4E" w14:textId="77777777" w:rsidR="00C90BD2" w:rsidRDefault="00C90BD2" w:rsidP="00C90BD2">
            <w:pPr>
              <w:jc w:val="center"/>
              <w:rPr>
                <w:rFonts w:ascii="Calibri" w:hAnsi="Calibri"/>
              </w:rPr>
            </w:pPr>
          </w:p>
        </w:tc>
        <w:tc>
          <w:tcPr>
            <w:tcW w:w="2160" w:type="dxa"/>
          </w:tcPr>
          <w:p w14:paraId="568F4AD4" w14:textId="672B4949" w:rsidR="00C90BD2" w:rsidRDefault="00C90BD2" w:rsidP="00C90BD2">
            <w:pPr>
              <w:jc w:val="center"/>
              <w:rPr>
                <w:rFonts w:ascii="Calibri" w:hAnsi="Calibri"/>
              </w:rPr>
            </w:pPr>
            <w:r>
              <w:rPr>
                <w:rFonts w:ascii="Calibri" w:hAnsi="Calibri"/>
              </w:rPr>
              <w:t>Hoffman, Tucker</w:t>
            </w:r>
          </w:p>
        </w:tc>
        <w:tc>
          <w:tcPr>
            <w:tcW w:w="1980" w:type="dxa"/>
          </w:tcPr>
          <w:p w14:paraId="52368965" w14:textId="4EC1C8BF" w:rsidR="00C90BD2" w:rsidRDefault="00C90BD2" w:rsidP="00C90BD2">
            <w:pPr>
              <w:jc w:val="center"/>
              <w:rPr>
                <w:rFonts w:ascii="Calibri" w:hAnsi="Calibri"/>
              </w:rPr>
            </w:pPr>
            <w:r>
              <w:rPr>
                <w:rFonts w:ascii="Calibri" w:hAnsi="Calibri"/>
              </w:rPr>
              <w:t xml:space="preserve">Fa 2025- </w:t>
            </w:r>
            <w:proofErr w:type="spellStart"/>
            <w:r>
              <w:rPr>
                <w:rFonts w:ascii="Calibri" w:hAnsi="Calibri"/>
              </w:rPr>
              <w:t>Sp</w:t>
            </w:r>
            <w:proofErr w:type="spellEnd"/>
            <w:r>
              <w:rPr>
                <w:rFonts w:ascii="Calibri" w:hAnsi="Calibri"/>
              </w:rPr>
              <w:t xml:space="preserve"> 2026</w:t>
            </w:r>
          </w:p>
        </w:tc>
        <w:tc>
          <w:tcPr>
            <w:tcW w:w="2065" w:type="dxa"/>
          </w:tcPr>
          <w:p w14:paraId="1141D47E" w14:textId="7B3F3813" w:rsidR="00C90BD2" w:rsidRDefault="00C90BD2" w:rsidP="00C90BD2">
            <w:pPr>
              <w:jc w:val="center"/>
              <w:rPr>
                <w:rFonts w:ascii="Calibri" w:hAnsi="Calibri"/>
              </w:rPr>
            </w:pPr>
            <w:r>
              <w:rPr>
                <w:rFonts w:ascii="Calibri" w:hAnsi="Calibri"/>
              </w:rPr>
              <w:t>In progress</w:t>
            </w:r>
          </w:p>
        </w:tc>
      </w:tr>
      <w:tr w:rsidR="00C90BD2" w14:paraId="23B5D2BC" w14:textId="77777777" w:rsidTr="004261D3">
        <w:tc>
          <w:tcPr>
            <w:tcW w:w="1345" w:type="dxa"/>
            <w:vMerge/>
          </w:tcPr>
          <w:p w14:paraId="586CF37D" w14:textId="53CDE772" w:rsidR="00C90BD2" w:rsidRDefault="00C90BD2" w:rsidP="00C90BD2">
            <w:pPr>
              <w:jc w:val="center"/>
            </w:pPr>
          </w:p>
        </w:tc>
        <w:tc>
          <w:tcPr>
            <w:tcW w:w="1080" w:type="dxa"/>
            <w:vMerge/>
          </w:tcPr>
          <w:p w14:paraId="66C5DBCC" w14:textId="2E805AE7" w:rsidR="00C90BD2" w:rsidRDefault="00C90BD2" w:rsidP="00C90BD2">
            <w:pPr>
              <w:jc w:val="center"/>
            </w:pPr>
          </w:p>
        </w:tc>
        <w:tc>
          <w:tcPr>
            <w:tcW w:w="2160" w:type="dxa"/>
          </w:tcPr>
          <w:p w14:paraId="4F8E15B2" w14:textId="77777777" w:rsidR="00C90BD2" w:rsidRDefault="00C90BD2" w:rsidP="00C90BD2">
            <w:pPr>
              <w:jc w:val="center"/>
            </w:pPr>
            <w:r>
              <w:rPr>
                <w:rFonts w:ascii="Calibri" w:hAnsi="Calibri"/>
              </w:rPr>
              <w:t>Dyer, Ansley</w:t>
            </w:r>
          </w:p>
        </w:tc>
        <w:tc>
          <w:tcPr>
            <w:tcW w:w="1980" w:type="dxa"/>
          </w:tcPr>
          <w:p w14:paraId="18E33FC8" w14:textId="77777777" w:rsidR="00C90BD2" w:rsidRDefault="00C90BD2" w:rsidP="00C90BD2">
            <w:pPr>
              <w:jc w:val="center"/>
            </w:pPr>
            <w:proofErr w:type="spellStart"/>
            <w:r>
              <w:rPr>
                <w:rFonts w:ascii="Calibri" w:hAnsi="Calibri"/>
              </w:rPr>
              <w:t>Sp</w:t>
            </w:r>
            <w:proofErr w:type="spellEnd"/>
            <w:r>
              <w:rPr>
                <w:rFonts w:ascii="Calibri" w:hAnsi="Calibri"/>
              </w:rPr>
              <w:t xml:space="preserve"> 2022-Sp 2023</w:t>
            </w:r>
          </w:p>
        </w:tc>
        <w:tc>
          <w:tcPr>
            <w:tcW w:w="2065" w:type="dxa"/>
          </w:tcPr>
          <w:p w14:paraId="6112A7A2" w14:textId="77777777" w:rsidR="00C90BD2" w:rsidRDefault="00C90BD2" w:rsidP="00C90BD2">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2022</w:t>
            </w:r>
          </w:p>
        </w:tc>
      </w:tr>
      <w:tr w:rsidR="00C90BD2" w14:paraId="7219C358" w14:textId="77777777" w:rsidTr="004261D3">
        <w:tc>
          <w:tcPr>
            <w:tcW w:w="1345" w:type="dxa"/>
            <w:vMerge/>
          </w:tcPr>
          <w:p w14:paraId="11624AD2" w14:textId="6C9969B3" w:rsidR="00C90BD2" w:rsidRDefault="00C90BD2" w:rsidP="00C90BD2">
            <w:pPr>
              <w:jc w:val="center"/>
            </w:pPr>
          </w:p>
        </w:tc>
        <w:tc>
          <w:tcPr>
            <w:tcW w:w="1080" w:type="dxa"/>
            <w:vMerge/>
          </w:tcPr>
          <w:p w14:paraId="02DD0993" w14:textId="65CC9384" w:rsidR="00C90BD2" w:rsidRDefault="00C90BD2" w:rsidP="00C90BD2">
            <w:pPr>
              <w:jc w:val="center"/>
            </w:pPr>
          </w:p>
        </w:tc>
        <w:tc>
          <w:tcPr>
            <w:tcW w:w="2160" w:type="dxa"/>
          </w:tcPr>
          <w:p w14:paraId="74C4F11D" w14:textId="77777777" w:rsidR="00C90BD2" w:rsidRDefault="00C90BD2" w:rsidP="00C90BD2">
            <w:pPr>
              <w:jc w:val="center"/>
            </w:pPr>
            <w:r>
              <w:rPr>
                <w:rFonts w:ascii="Calibri" w:hAnsi="Calibri"/>
              </w:rPr>
              <w:t>Williams, Josh</w:t>
            </w:r>
          </w:p>
        </w:tc>
        <w:tc>
          <w:tcPr>
            <w:tcW w:w="1980" w:type="dxa"/>
          </w:tcPr>
          <w:p w14:paraId="4262E5E4" w14:textId="77777777" w:rsidR="00C90BD2" w:rsidRDefault="00C90BD2" w:rsidP="00C90BD2">
            <w:pPr>
              <w:jc w:val="center"/>
            </w:pPr>
            <w:r>
              <w:rPr>
                <w:rFonts w:ascii="Calibri" w:hAnsi="Calibri"/>
              </w:rPr>
              <w:t>Fa 2021-Sp 2022</w:t>
            </w:r>
          </w:p>
        </w:tc>
        <w:tc>
          <w:tcPr>
            <w:tcW w:w="2065" w:type="dxa"/>
          </w:tcPr>
          <w:p w14:paraId="671A2C13" w14:textId="77777777" w:rsidR="00C90BD2" w:rsidRDefault="00C90BD2" w:rsidP="00C90BD2">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2022</w:t>
            </w:r>
          </w:p>
        </w:tc>
      </w:tr>
      <w:tr w:rsidR="00C90BD2" w14:paraId="1CF0BAA6" w14:textId="77777777" w:rsidTr="004261D3">
        <w:tc>
          <w:tcPr>
            <w:tcW w:w="1345" w:type="dxa"/>
            <w:vMerge/>
          </w:tcPr>
          <w:p w14:paraId="6167FD21" w14:textId="017832A4" w:rsidR="00C90BD2" w:rsidRDefault="00C90BD2" w:rsidP="00C90BD2">
            <w:pPr>
              <w:jc w:val="center"/>
            </w:pPr>
          </w:p>
        </w:tc>
        <w:tc>
          <w:tcPr>
            <w:tcW w:w="1080" w:type="dxa"/>
            <w:vMerge/>
          </w:tcPr>
          <w:p w14:paraId="6D66C60F" w14:textId="7E5FD503" w:rsidR="00C90BD2" w:rsidRDefault="00C90BD2" w:rsidP="00C90BD2">
            <w:pPr>
              <w:jc w:val="center"/>
            </w:pPr>
          </w:p>
        </w:tc>
        <w:tc>
          <w:tcPr>
            <w:tcW w:w="2160" w:type="dxa"/>
          </w:tcPr>
          <w:p w14:paraId="1AC91CF2" w14:textId="77777777" w:rsidR="00C90BD2" w:rsidRDefault="00C90BD2" w:rsidP="00C90BD2">
            <w:pPr>
              <w:jc w:val="center"/>
            </w:pPr>
            <w:r>
              <w:rPr>
                <w:rFonts w:ascii="Calibri" w:hAnsi="Calibri"/>
              </w:rPr>
              <w:t>Jackson, Lewis</w:t>
            </w:r>
          </w:p>
        </w:tc>
        <w:tc>
          <w:tcPr>
            <w:tcW w:w="1980" w:type="dxa"/>
          </w:tcPr>
          <w:p w14:paraId="30682E2E" w14:textId="77777777" w:rsidR="00C90BD2" w:rsidRDefault="00C90BD2" w:rsidP="00C90BD2">
            <w:pPr>
              <w:jc w:val="center"/>
            </w:pPr>
            <w:proofErr w:type="spellStart"/>
            <w:r>
              <w:rPr>
                <w:rFonts w:ascii="Calibri" w:hAnsi="Calibri"/>
              </w:rPr>
              <w:t>Sp</w:t>
            </w:r>
            <w:proofErr w:type="spellEnd"/>
            <w:r>
              <w:rPr>
                <w:rFonts w:ascii="Calibri" w:hAnsi="Calibri"/>
              </w:rPr>
              <w:t xml:space="preserve"> 2020-Sp 2021</w:t>
            </w:r>
          </w:p>
        </w:tc>
        <w:tc>
          <w:tcPr>
            <w:tcW w:w="2065" w:type="dxa"/>
          </w:tcPr>
          <w:p w14:paraId="27C07261" w14:textId="77777777" w:rsidR="00C90BD2" w:rsidRDefault="00C90BD2" w:rsidP="00C90BD2">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2021</w:t>
            </w:r>
          </w:p>
        </w:tc>
      </w:tr>
      <w:tr w:rsidR="00C90BD2" w14:paraId="5B6AA933" w14:textId="77777777" w:rsidTr="004261D3">
        <w:tc>
          <w:tcPr>
            <w:tcW w:w="1345" w:type="dxa"/>
            <w:vMerge/>
          </w:tcPr>
          <w:p w14:paraId="5A3529C0" w14:textId="473573F9" w:rsidR="00C90BD2" w:rsidRDefault="00C90BD2" w:rsidP="00C90BD2">
            <w:pPr>
              <w:jc w:val="center"/>
            </w:pPr>
          </w:p>
        </w:tc>
        <w:tc>
          <w:tcPr>
            <w:tcW w:w="1080" w:type="dxa"/>
            <w:vMerge/>
          </w:tcPr>
          <w:p w14:paraId="448F9479" w14:textId="7D94E3C9" w:rsidR="00C90BD2" w:rsidRDefault="00C90BD2" w:rsidP="00C90BD2">
            <w:pPr>
              <w:jc w:val="center"/>
            </w:pPr>
          </w:p>
        </w:tc>
        <w:tc>
          <w:tcPr>
            <w:tcW w:w="2160" w:type="dxa"/>
          </w:tcPr>
          <w:p w14:paraId="533FCB1C" w14:textId="77777777" w:rsidR="00C90BD2" w:rsidRDefault="00C90BD2" w:rsidP="00C90BD2">
            <w:pPr>
              <w:jc w:val="center"/>
            </w:pPr>
            <w:r>
              <w:rPr>
                <w:rFonts w:ascii="Calibri" w:hAnsi="Calibri"/>
              </w:rPr>
              <w:t>Sinclair, Daryn</w:t>
            </w:r>
          </w:p>
        </w:tc>
        <w:tc>
          <w:tcPr>
            <w:tcW w:w="1980" w:type="dxa"/>
          </w:tcPr>
          <w:p w14:paraId="515FD341" w14:textId="77777777" w:rsidR="00C90BD2" w:rsidRDefault="00C90BD2" w:rsidP="00C90BD2">
            <w:pPr>
              <w:jc w:val="center"/>
            </w:pPr>
            <w:proofErr w:type="spellStart"/>
            <w:r>
              <w:rPr>
                <w:rFonts w:ascii="Calibri" w:hAnsi="Calibri"/>
              </w:rPr>
              <w:t>Sp</w:t>
            </w:r>
            <w:proofErr w:type="spellEnd"/>
            <w:r>
              <w:rPr>
                <w:rFonts w:ascii="Calibri" w:hAnsi="Calibri"/>
              </w:rPr>
              <w:t xml:space="preserve"> 2019-Sp 2020</w:t>
            </w:r>
          </w:p>
        </w:tc>
        <w:tc>
          <w:tcPr>
            <w:tcW w:w="2065" w:type="dxa"/>
          </w:tcPr>
          <w:p w14:paraId="64383589" w14:textId="77777777" w:rsidR="00C90BD2" w:rsidRDefault="00C90BD2" w:rsidP="00C90BD2">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2020</w:t>
            </w:r>
          </w:p>
        </w:tc>
      </w:tr>
      <w:tr w:rsidR="00C90BD2" w14:paraId="5789B712" w14:textId="77777777" w:rsidTr="004261D3">
        <w:tc>
          <w:tcPr>
            <w:tcW w:w="1345" w:type="dxa"/>
            <w:vMerge/>
          </w:tcPr>
          <w:p w14:paraId="25EA00F7" w14:textId="326D3B39" w:rsidR="00C90BD2" w:rsidRDefault="00C90BD2" w:rsidP="00C90BD2">
            <w:pPr>
              <w:jc w:val="center"/>
            </w:pPr>
          </w:p>
        </w:tc>
        <w:tc>
          <w:tcPr>
            <w:tcW w:w="1080" w:type="dxa"/>
            <w:vMerge/>
          </w:tcPr>
          <w:p w14:paraId="1D33CBBD" w14:textId="19EBE8CF" w:rsidR="00C90BD2" w:rsidRDefault="00C90BD2" w:rsidP="00C90BD2">
            <w:pPr>
              <w:jc w:val="center"/>
            </w:pPr>
          </w:p>
        </w:tc>
        <w:tc>
          <w:tcPr>
            <w:tcW w:w="2160" w:type="dxa"/>
          </w:tcPr>
          <w:p w14:paraId="671BDA7D" w14:textId="77777777" w:rsidR="00C90BD2" w:rsidRDefault="00C90BD2" w:rsidP="00C90BD2">
            <w:pPr>
              <w:jc w:val="center"/>
            </w:pPr>
            <w:r>
              <w:rPr>
                <w:rFonts w:ascii="Calibri" w:hAnsi="Calibri"/>
              </w:rPr>
              <w:t>Tanner, Kevin</w:t>
            </w:r>
          </w:p>
        </w:tc>
        <w:tc>
          <w:tcPr>
            <w:tcW w:w="1980" w:type="dxa"/>
          </w:tcPr>
          <w:p w14:paraId="3299DC88" w14:textId="77777777" w:rsidR="00C90BD2" w:rsidRDefault="00C90BD2" w:rsidP="00C90BD2">
            <w:pPr>
              <w:jc w:val="center"/>
            </w:pPr>
            <w:r>
              <w:rPr>
                <w:rFonts w:ascii="Calibri" w:hAnsi="Calibri"/>
              </w:rPr>
              <w:t>Fa 2018-Sp 2019</w:t>
            </w:r>
          </w:p>
        </w:tc>
        <w:tc>
          <w:tcPr>
            <w:tcW w:w="2065" w:type="dxa"/>
          </w:tcPr>
          <w:p w14:paraId="53AE0F31" w14:textId="77777777" w:rsidR="00C90BD2" w:rsidRDefault="00C90BD2" w:rsidP="00C90BD2">
            <w:pPr>
              <w:jc w:val="center"/>
            </w:pPr>
            <w:r>
              <w:rPr>
                <w:rFonts w:ascii="Calibri" w:hAnsi="Calibri"/>
              </w:rPr>
              <w:t xml:space="preserve">Graduated, </w:t>
            </w:r>
            <w:proofErr w:type="spellStart"/>
            <w:r>
              <w:rPr>
                <w:rFonts w:ascii="Calibri" w:hAnsi="Calibri"/>
              </w:rPr>
              <w:t>Sp</w:t>
            </w:r>
            <w:proofErr w:type="spellEnd"/>
            <w:r>
              <w:rPr>
                <w:rFonts w:ascii="Calibri" w:hAnsi="Calibri"/>
              </w:rPr>
              <w:t xml:space="preserve"> 2019</w:t>
            </w:r>
          </w:p>
        </w:tc>
      </w:tr>
    </w:tbl>
    <w:p w14:paraId="3A1FD22D" w14:textId="20180A8B" w:rsidR="001416FF" w:rsidRDefault="0010154B">
      <w:pPr>
        <w:spacing w:before="120" w:after="120" w:line="280" w:lineRule="exact"/>
        <w:rPr>
          <w:rFonts w:ascii="Calibri" w:hAnsi="Calibri"/>
        </w:rPr>
      </w:pPr>
      <w:r>
        <w:rPr>
          <w:rFonts w:ascii="Calibri" w:hAnsi="Calibri"/>
        </w:rPr>
        <w:t>*Won a National Dissertation Award.</w:t>
      </w:r>
    </w:p>
    <w:p w14:paraId="5A49F481" w14:textId="77777777" w:rsidR="0010154B" w:rsidRDefault="0010154B">
      <w:pPr>
        <w:spacing w:before="120" w:after="120" w:line="280" w:lineRule="exact"/>
        <w:rPr>
          <w:rFonts w:ascii="Calibri" w:hAnsi="Calibri"/>
          <w:b/>
          <w:bCs/>
        </w:rPr>
      </w:pPr>
    </w:p>
    <w:p w14:paraId="480AD171" w14:textId="2AF3B129" w:rsidR="00124D25" w:rsidRPr="0058732C" w:rsidRDefault="00000000">
      <w:pPr>
        <w:spacing w:before="120" w:after="120" w:line="280" w:lineRule="exact"/>
        <w:rPr>
          <w:b/>
          <w:bCs/>
        </w:rPr>
      </w:pPr>
      <w:r w:rsidRPr="0058732C">
        <w:rPr>
          <w:rFonts w:ascii="Calibri" w:hAnsi="Calibri"/>
          <w:b/>
          <w:bCs/>
        </w:rPr>
        <w:t>Program Development</w:t>
      </w:r>
    </w:p>
    <w:p w14:paraId="6211B3A4" w14:textId="293A1F6D" w:rsidR="00124D25" w:rsidRDefault="00000000">
      <w:pPr>
        <w:spacing w:before="120" w:after="120" w:line="280" w:lineRule="exact"/>
      </w:pPr>
      <w:r>
        <w:rPr>
          <w:rFonts w:ascii="Calibri" w:hAnsi="Calibri"/>
        </w:rPr>
        <w:t>Developed UGA Study Abroad Program, Franklin London &amp; Women’s Discourse</w:t>
      </w:r>
      <w:r w:rsidR="00343A2D">
        <w:rPr>
          <w:rFonts w:ascii="Calibri" w:hAnsi="Calibri"/>
        </w:rPr>
        <w:t>, 2021.</w:t>
      </w:r>
    </w:p>
    <w:p w14:paraId="657ADB7A" w14:textId="2A85F243" w:rsidR="00343A2D" w:rsidRDefault="00343A2D">
      <w:pPr>
        <w:spacing w:before="120" w:after="120" w:line="280" w:lineRule="exact"/>
        <w:rPr>
          <w:rFonts w:ascii="Calibri" w:hAnsi="Calibri"/>
        </w:rPr>
      </w:pPr>
      <w:r>
        <w:rPr>
          <w:rFonts w:ascii="Calibri" w:hAnsi="Calibri"/>
        </w:rPr>
        <w:t xml:space="preserve">Program Director: 2025 </w:t>
      </w:r>
      <w:proofErr w:type="spellStart"/>
      <w:r>
        <w:rPr>
          <w:rFonts w:ascii="Calibri" w:hAnsi="Calibri"/>
        </w:rPr>
        <w:t>Maymester</w:t>
      </w:r>
      <w:proofErr w:type="spellEnd"/>
      <w:r>
        <w:rPr>
          <w:rFonts w:ascii="Calibri" w:hAnsi="Calibri"/>
        </w:rPr>
        <w:t>: Lead 32 UGA students, taught SABD 1315, COMM 4370, 3.0 credit hours.</w:t>
      </w:r>
    </w:p>
    <w:p w14:paraId="6D6511E8" w14:textId="0444FBC1" w:rsidR="00343A2D" w:rsidRPr="00343A2D" w:rsidRDefault="00343A2D">
      <w:pPr>
        <w:spacing w:before="120" w:after="120" w:line="280" w:lineRule="exact"/>
      </w:pPr>
      <w:r>
        <w:rPr>
          <w:rFonts w:ascii="Calibri" w:hAnsi="Calibri"/>
        </w:rPr>
        <w:t>Program Director: 2023 Summer Session 1: Lead 19 UGA students, taught SABD 1315, COMM 4370, 3.0 credit hours.</w:t>
      </w:r>
    </w:p>
    <w:p w14:paraId="5C258161" w14:textId="668DEA5E" w:rsidR="00124D25" w:rsidRPr="00343A2D" w:rsidRDefault="00000000">
      <w:pPr>
        <w:spacing w:before="120" w:after="120" w:line="280" w:lineRule="exact"/>
        <w:rPr>
          <w:rFonts w:ascii="Calibri" w:hAnsi="Calibri"/>
        </w:rPr>
      </w:pPr>
      <w:r>
        <w:rPr>
          <w:rFonts w:ascii="Calibri" w:hAnsi="Calibri"/>
        </w:rPr>
        <w:t>Program Director: 2022 Summer Session 1: Lead 20 UGA students, supervised 1 GTA, taught SABD 1315, COMM 4370, 3.0 credit hours.</w:t>
      </w:r>
    </w:p>
    <w:p w14:paraId="4E9A82F8" w14:textId="77777777" w:rsidR="00124D25" w:rsidRPr="00343A2D" w:rsidRDefault="00000000">
      <w:pPr>
        <w:spacing w:before="120" w:after="120" w:line="280" w:lineRule="exact"/>
        <w:rPr>
          <w:b/>
          <w:bCs/>
        </w:rPr>
      </w:pPr>
      <w:r w:rsidRPr="00343A2D">
        <w:rPr>
          <w:rFonts w:ascii="Calibri" w:hAnsi="Calibri"/>
          <w:b/>
          <w:bCs/>
        </w:rPr>
        <w:t>Curriculum Development: Graduate &amp; Undergraduate</w:t>
      </w:r>
    </w:p>
    <w:p w14:paraId="189F4CC5" w14:textId="77777777" w:rsidR="00124D25" w:rsidRDefault="00000000">
      <w:pPr>
        <w:spacing w:before="120" w:after="120" w:line="280" w:lineRule="exact"/>
      </w:pPr>
      <w:r>
        <w:rPr>
          <w:rFonts w:ascii="Calibri" w:hAnsi="Calibri"/>
        </w:rPr>
        <w:t>COMM 8230: Theories of Social Movement Criticism</w:t>
      </w:r>
    </w:p>
    <w:p w14:paraId="3250F1E4" w14:textId="77777777" w:rsidR="00124D25" w:rsidRDefault="00000000">
      <w:pPr>
        <w:spacing w:before="120" w:after="120" w:line="280" w:lineRule="exact"/>
      </w:pPr>
      <w:r>
        <w:rPr>
          <w:rFonts w:ascii="Calibri" w:hAnsi="Calibri"/>
        </w:rPr>
        <w:t>COMM 8340: Transnational Rhetorical Studies</w:t>
      </w:r>
    </w:p>
    <w:p w14:paraId="665C86E0" w14:textId="77777777" w:rsidR="00124D25" w:rsidRDefault="00000000">
      <w:pPr>
        <w:spacing w:before="120" w:after="120" w:line="280" w:lineRule="exact"/>
      </w:pPr>
      <w:r>
        <w:rPr>
          <w:rFonts w:ascii="Calibri" w:hAnsi="Calibri"/>
        </w:rPr>
        <w:t>COMM 8310: Topics in Public Address: Border and Mobility Rhetorics</w:t>
      </w:r>
    </w:p>
    <w:p w14:paraId="06AF316B" w14:textId="77777777" w:rsidR="00124D25" w:rsidRDefault="00000000">
      <w:pPr>
        <w:spacing w:before="120" w:after="120" w:line="280" w:lineRule="exact"/>
      </w:pPr>
      <w:r>
        <w:rPr>
          <w:rFonts w:ascii="Calibri" w:hAnsi="Calibri"/>
        </w:rPr>
        <w:t>COMM 8310: Topics in Public Address: Feminist Criticism &amp; Discourse</w:t>
      </w:r>
    </w:p>
    <w:p w14:paraId="0A079AE2" w14:textId="77777777" w:rsidR="00124D25" w:rsidRDefault="00000000">
      <w:pPr>
        <w:spacing w:before="120" w:after="120" w:line="280" w:lineRule="exact"/>
      </w:pPr>
      <w:r>
        <w:rPr>
          <w:rFonts w:ascii="Calibri" w:hAnsi="Calibri"/>
        </w:rPr>
        <w:t>SPCM 8310: Topics in Public Address: US Nationalism and Citizenship</w:t>
      </w:r>
    </w:p>
    <w:p w14:paraId="60CD8EBD" w14:textId="77777777" w:rsidR="00124D25" w:rsidRDefault="00000000">
      <w:pPr>
        <w:spacing w:before="120" w:after="120" w:line="280" w:lineRule="exact"/>
      </w:pPr>
      <w:r>
        <w:rPr>
          <w:rFonts w:ascii="Calibri" w:hAnsi="Calibri"/>
        </w:rPr>
        <w:t>COMM 4370 LL: Women and US Public Discourse</w:t>
      </w:r>
    </w:p>
    <w:p w14:paraId="2A1D8E66" w14:textId="77777777" w:rsidR="00343A2D" w:rsidRDefault="00000000">
      <w:pPr>
        <w:spacing w:before="120" w:after="120" w:line="280" w:lineRule="exact"/>
        <w:rPr>
          <w:rFonts w:ascii="Calibri" w:hAnsi="Calibri"/>
        </w:rPr>
      </w:pPr>
      <w:r>
        <w:rPr>
          <w:rFonts w:ascii="Calibri" w:hAnsi="Calibri"/>
        </w:rPr>
        <w:t xml:space="preserve">COMM 4360: Communication Strategies and Social Movements </w:t>
      </w:r>
    </w:p>
    <w:p w14:paraId="48E9E32B" w14:textId="6FABBA78" w:rsidR="00124D25" w:rsidRDefault="00000000">
      <w:pPr>
        <w:spacing w:before="120" w:after="120" w:line="280" w:lineRule="exact"/>
      </w:pPr>
      <w:r>
        <w:rPr>
          <w:rFonts w:ascii="Calibri" w:hAnsi="Calibri"/>
        </w:rPr>
        <w:t>COMM 1800: LL Communication in Cultural Diversity</w:t>
      </w:r>
    </w:p>
    <w:p w14:paraId="4FBCC1C9" w14:textId="77777777" w:rsidR="00124D25" w:rsidRPr="00343A2D" w:rsidRDefault="00000000">
      <w:pPr>
        <w:spacing w:before="120" w:after="120" w:line="280" w:lineRule="exact"/>
        <w:rPr>
          <w:b/>
          <w:bCs/>
        </w:rPr>
      </w:pPr>
      <w:r w:rsidRPr="00343A2D">
        <w:rPr>
          <w:rFonts w:ascii="Calibri" w:hAnsi="Calibri"/>
          <w:b/>
          <w:bCs/>
        </w:rPr>
        <w:t>Other Contributions to Instructional Programs, Special Workshops, and Lectures</w:t>
      </w:r>
    </w:p>
    <w:p w14:paraId="17631BB5" w14:textId="77777777" w:rsidR="00124D25" w:rsidRDefault="00000000">
      <w:pPr>
        <w:spacing w:before="120" w:after="120" w:line="280" w:lineRule="exact"/>
      </w:pPr>
      <w:r>
        <w:rPr>
          <w:rFonts w:ascii="Calibri" w:hAnsi="Calibri"/>
        </w:rPr>
        <w:t>Leader, Advanced Graduate Professional Development Workshop, Department of Communication Studies, UGA, March 2023.</w:t>
      </w:r>
    </w:p>
    <w:p w14:paraId="502AA081" w14:textId="77777777" w:rsidR="00124D25" w:rsidRDefault="00000000">
      <w:pPr>
        <w:spacing w:before="120" w:after="120" w:line="280" w:lineRule="exact"/>
      </w:pPr>
      <w:r>
        <w:rPr>
          <w:rFonts w:ascii="Calibri" w:hAnsi="Calibri"/>
        </w:rPr>
        <w:t>Mentor, University of Georgia Mentor Program, 2021-present.</w:t>
      </w:r>
    </w:p>
    <w:p w14:paraId="0E5C6615" w14:textId="77777777" w:rsidR="00124D25" w:rsidRDefault="00000000">
      <w:pPr>
        <w:spacing w:before="120" w:after="120" w:line="280" w:lineRule="exact"/>
      </w:pPr>
      <w:r>
        <w:rPr>
          <w:rFonts w:ascii="Calibri" w:hAnsi="Calibri"/>
        </w:rPr>
        <w:t>Participant, “Leveraging Your Strengths,” UGA Faculty Learning Series, Nov 5, 2018.</w:t>
      </w:r>
    </w:p>
    <w:p w14:paraId="09C4F8B7" w14:textId="77777777" w:rsidR="00124D25" w:rsidRDefault="00000000">
      <w:pPr>
        <w:spacing w:before="120" w:after="120" w:line="280" w:lineRule="exact"/>
      </w:pPr>
      <w:r>
        <w:rPr>
          <w:rFonts w:ascii="Calibri" w:hAnsi="Calibri"/>
        </w:rPr>
        <w:t>Participant, “Cultural Competency,” UGA Faculty Learning Series, Sept 10, 2018.</w:t>
      </w:r>
    </w:p>
    <w:p w14:paraId="64864A16" w14:textId="77777777" w:rsidR="00124D25" w:rsidRDefault="00000000">
      <w:pPr>
        <w:spacing w:before="120" w:after="120" w:line="280" w:lineRule="exact"/>
      </w:pPr>
      <w:r>
        <w:rPr>
          <w:rFonts w:ascii="Calibri" w:hAnsi="Calibri"/>
        </w:rPr>
        <w:t>Participant, “Future Leaders Program,” UGA Faculty Learning Series, April 23, 2018.</w:t>
      </w:r>
    </w:p>
    <w:p w14:paraId="0ED52462" w14:textId="77777777" w:rsidR="00124D25" w:rsidRDefault="00000000">
      <w:pPr>
        <w:spacing w:before="120" w:after="120" w:line="280" w:lineRule="exact"/>
      </w:pPr>
      <w:r>
        <w:rPr>
          <w:rFonts w:ascii="Calibri" w:hAnsi="Calibri"/>
        </w:rPr>
        <w:t>Selected Participant, UGA Leadership Institute, July 11-14, 2017.</w:t>
      </w:r>
    </w:p>
    <w:p w14:paraId="21E176C8" w14:textId="77777777" w:rsidR="00124D25" w:rsidRDefault="00000000">
      <w:pPr>
        <w:spacing w:before="120" w:after="120" w:line="280" w:lineRule="exact"/>
      </w:pPr>
      <w:r>
        <w:rPr>
          <w:rFonts w:ascii="Calibri" w:hAnsi="Calibri"/>
        </w:rPr>
        <w:t>Speaker, TEDxUGA, 2013, “Change the Language, Change the Beliefs”</w:t>
      </w:r>
    </w:p>
    <w:p w14:paraId="61968C74" w14:textId="77777777" w:rsidR="00124D25" w:rsidRDefault="00000000">
      <w:pPr>
        <w:spacing w:before="120" w:after="120" w:line="280" w:lineRule="exact"/>
      </w:pPr>
      <w:r>
        <w:rPr>
          <w:rFonts w:ascii="Calibri" w:hAnsi="Calibri"/>
        </w:rPr>
        <w:t>Author, “Appealing to the Millennial Generation,” Chalk Talk II: Teaching Academy Fellows, 2011- 2012, Fran Teague and Peter O’Neill, eds., UGA Press, 2013, p. 14-15.</w:t>
      </w:r>
    </w:p>
    <w:p w14:paraId="67972803" w14:textId="77777777" w:rsidR="00124D25" w:rsidRDefault="00000000" w:rsidP="006D200C">
      <w:pPr>
        <w:spacing w:after="0" w:line="280" w:lineRule="exact"/>
      </w:pPr>
      <w:r>
        <w:rPr>
          <w:rFonts w:ascii="Calibri" w:hAnsi="Calibri"/>
        </w:rPr>
        <w:t>Selected Participant, “Research Communication Skills Workshop,” University of Georgia,</w:t>
      </w:r>
    </w:p>
    <w:p w14:paraId="2CE6EE2E" w14:textId="77777777" w:rsidR="00124D25" w:rsidRDefault="00000000" w:rsidP="006D200C">
      <w:pPr>
        <w:spacing w:after="0" w:line="280" w:lineRule="exact"/>
      </w:pPr>
      <w:r>
        <w:rPr>
          <w:rFonts w:ascii="Calibri" w:hAnsi="Calibri"/>
        </w:rPr>
        <w:t>Willson Center for the Humanities and Arts, April 8, 2013.</w:t>
      </w:r>
    </w:p>
    <w:p w14:paraId="57CC1737" w14:textId="77777777" w:rsidR="00F95795" w:rsidRDefault="00000000">
      <w:pPr>
        <w:spacing w:before="120" w:after="120" w:line="280" w:lineRule="exact"/>
        <w:rPr>
          <w:rFonts w:ascii="Calibri" w:hAnsi="Calibri"/>
        </w:rPr>
      </w:pPr>
      <w:r>
        <w:rPr>
          <w:rFonts w:ascii="Calibri" w:hAnsi="Calibri"/>
        </w:rPr>
        <w:t>Invited Participant, Academic Affairs Symposium, University of Georgia, March 23-24, 2012.</w:t>
      </w:r>
    </w:p>
    <w:p w14:paraId="565A94CA" w14:textId="3C77B79F" w:rsidR="006D200C" w:rsidRDefault="00000000">
      <w:pPr>
        <w:spacing w:before="120" w:after="120" w:line="280" w:lineRule="exact"/>
        <w:rPr>
          <w:rFonts w:ascii="Calibri" w:hAnsi="Calibri"/>
        </w:rPr>
      </w:pPr>
      <w:r>
        <w:rPr>
          <w:rFonts w:ascii="Calibri" w:hAnsi="Calibri"/>
        </w:rPr>
        <w:t xml:space="preserve">Selected Teaching Fellow, UGA Teaching Academy Fellows Program, 2011-2012. </w:t>
      </w:r>
    </w:p>
    <w:p w14:paraId="645DEFA0" w14:textId="77777777" w:rsidR="00A91F05" w:rsidRDefault="00A91F05">
      <w:pPr>
        <w:pStyle w:val="Heading1"/>
        <w:spacing w:before="120" w:after="120" w:line="280" w:lineRule="exact"/>
        <w:rPr>
          <w:rFonts w:ascii="Calibri" w:hAnsi="Calibri"/>
          <w:sz w:val="22"/>
        </w:rPr>
      </w:pPr>
    </w:p>
    <w:p w14:paraId="69CFF0CF" w14:textId="455EE402" w:rsidR="00124D25" w:rsidRDefault="00000000">
      <w:pPr>
        <w:pStyle w:val="Heading1"/>
        <w:spacing w:before="120" w:after="120" w:line="280" w:lineRule="exact"/>
      </w:pPr>
      <w:r>
        <w:rPr>
          <w:rFonts w:ascii="Calibri" w:hAnsi="Calibri"/>
          <w:sz w:val="22"/>
        </w:rPr>
        <w:t>SERVICE</w:t>
      </w:r>
    </w:p>
    <w:p w14:paraId="6956278A" w14:textId="77777777" w:rsidR="00124D25" w:rsidRPr="00A91F05" w:rsidRDefault="00000000">
      <w:pPr>
        <w:spacing w:before="120" w:after="120" w:line="280" w:lineRule="exact"/>
        <w:rPr>
          <w:b/>
          <w:bCs/>
        </w:rPr>
      </w:pPr>
      <w:r w:rsidRPr="00A91F05">
        <w:rPr>
          <w:rFonts w:ascii="Calibri" w:hAnsi="Calibri"/>
          <w:b/>
          <w:bCs/>
        </w:rPr>
        <w:t>Department</w:t>
      </w:r>
    </w:p>
    <w:p w14:paraId="2937BA04" w14:textId="77777777" w:rsidR="00124D25" w:rsidRDefault="00000000">
      <w:pPr>
        <w:spacing w:before="120" w:after="120" w:line="280" w:lineRule="exact"/>
      </w:pPr>
      <w:r>
        <w:rPr>
          <w:rFonts w:ascii="Calibri" w:hAnsi="Calibri"/>
        </w:rPr>
        <w:t>University of Georgia</w:t>
      </w:r>
    </w:p>
    <w:p w14:paraId="54EBA88C" w14:textId="77777777" w:rsidR="00A91F05" w:rsidRDefault="00A91F05" w:rsidP="00A91F05">
      <w:pPr>
        <w:spacing w:before="120" w:after="120" w:line="280" w:lineRule="exact"/>
        <w:ind w:firstLine="720"/>
        <w:rPr>
          <w:rFonts w:ascii="Calibri" w:hAnsi="Calibri"/>
        </w:rPr>
      </w:pPr>
      <w:r>
        <w:rPr>
          <w:rFonts w:ascii="Calibri" w:hAnsi="Calibri"/>
        </w:rPr>
        <w:lastRenderedPageBreak/>
        <w:t xml:space="preserve">Interim Department Head, 2025-2026. </w:t>
      </w:r>
    </w:p>
    <w:p w14:paraId="59E7FFF9" w14:textId="764F2281" w:rsidR="00124D25" w:rsidRPr="00A91F05" w:rsidRDefault="00000000" w:rsidP="00A91F05">
      <w:pPr>
        <w:spacing w:before="120" w:after="120" w:line="280" w:lineRule="exact"/>
        <w:ind w:firstLine="720"/>
        <w:rPr>
          <w:rFonts w:ascii="Calibri" w:hAnsi="Calibri"/>
        </w:rPr>
      </w:pPr>
      <w:r>
        <w:rPr>
          <w:rFonts w:ascii="Calibri" w:hAnsi="Calibri"/>
        </w:rPr>
        <w:t>Chair, Search Committee, Assistant Professor, Transnational Studies, Fa 2024-Sp 2025.</w:t>
      </w:r>
    </w:p>
    <w:p w14:paraId="3453C91A" w14:textId="77777777" w:rsidR="00124D25" w:rsidRDefault="00000000" w:rsidP="00A91F05">
      <w:pPr>
        <w:spacing w:before="120" w:after="120" w:line="280" w:lineRule="exact"/>
        <w:ind w:firstLine="720"/>
      </w:pPr>
      <w:r>
        <w:rPr>
          <w:rFonts w:ascii="Calibri" w:hAnsi="Calibri"/>
        </w:rPr>
        <w:t>Chair, Third Year Review, Sp 2024.</w:t>
      </w:r>
    </w:p>
    <w:p w14:paraId="0D56B587" w14:textId="5D41A244" w:rsidR="00124D25" w:rsidRDefault="00000000" w:rsidP="00A91F05">
      <w:pPr>
        <w:spacing w:before="120" w:after="120" w:line="280" w:lineRule="exact"/>
        <w:ind w:firstLine="720"/>
      </w:pPr>
      <w:r>
        <w:rPr>
          <w:rFonts w:ascii="Calibri" w:hAnsi="Calibri"/>
        </w:rPr>
        <w:t>Member, Graduate Committee, 2023-</w:t>
      </w:r>
      <w:r w:rsidR="008156B0">
        <w:rPr>
          <w:rFonts w:ascii="Calibri" w:hAnsi="Calibri"/>
        </w:rPr>
        <w:t>25.</w:t>
      </w:r>
    </w:p>
    <w:p w14:paraId="527EAFAB" w14:textId="77777777" w:rsidR="00124D25" w:rsidRDefault="00000000" w:rsidP="00A91F05">
      <w:pPr>
        <w:spacing w:before="120" w:after="120" w:line="280" w:lineRule="exact"/>
        <w:ind w:firstLine="720"/>
      </w:pPr>
      <w:r>
        <w:rPr>
          <w:rFonts w:ascii="Calibri" w:hAnsi="Calibri"/>
        </w:rPr>
        <w:t>Graduate Coordinator, 2022-2023.</w:t>
      </w:r>
    </w:p>
    <w:p w14:paraId="612612BA" w14:textId="77777777" w:rsidR="00124D25" w:rsidRDefault="00000000" w:rsidP="00A91F05">
      <w:pPr>
        <w:spacing w:before="120" w:after="120" w:line="280" w:lineRule="exact"/>
        <w:ind w:firstLine="720"/>
      </w:pPr>
      <w:r>
        <w:rPr>
          <w:rFonts w:ascii="Calibri" w:hAnsi="Calibri"/>
        </w:rPr>
        <w:t>Associate Department Head, 2021-2022.</w:t>
      </w:r>
    </w:p>
    <w:p w14:paraId="0CA96116" w14:textId="77777777" w:rsidR="00124D25" w:rsidRDefault="00000000" w:rsidP="00A91F05">
      <w:pPr>
        <w:spacing w:before="120" w:after="120" w:line="280" w:lineRule="exact"/>
        <w:ind w:firstLine="720"/>
      </w:pPr>
      <w:r>
        <w:rPr>
          <w:rFonts w:ascii="Calibri" w:hAnsi="Calibri"/>
        </w:rPr>
        <w:t>Chair, Search Committee, Limited Term Lecturers, Sp 2022.</w:t>
      </w:r>
    </w:p>
    <w:p w14:paraId="58FE319A" w14:textId="77777777" w:rsidR="00124D25" w:rsidRDefault="00000000" w:rsidP="00A91F05">
      <w:pPr>
        <w:spacing w:before="120" w:after="120" w:line="280" w:lineRule="exact"/>
        <w:ind w:firstLine="720"/>
      </w:pPr>
      <w:r>
        <w:rPr>
          <w:rFonts w:ascii="Calibri" w:hAnsi="Calibri"/>
        </w:rPr>
        <w:t>Chair, Search Committee, Assistant Professor, Global Health Communication, Sp 2021.</w:t>
      </w:r>
    </w:p>
    <w:p w14:paraId="1898731D" w14:textId="77777777" w:rsidR="00A91F05" w:rsidRDefault="00000000" w:rsidP="00A91F05">
      <w:pPr>
        <w:spacing w:before="120" w:after="120" w:line="280" w:lineRule="exact"/>
        <w:ind w:left="720"/>
        <w:rPr>
          <w:rFonts w:ascii="Calibri" w:hAnsi="Calibri"/>
        </w:rPr>
      </w:pPr>
      <w:r>
        <w:rPr>
          <w:rFonts w:ascii="Calibri" w:hAnsi="Calibri"/>
        </w:rPr>
        <w:t xml:space="preserve">Basic Course Director, Introduction to Public Speaking, 2020-2021. </w:t>
      </w:r>
    </w:p>
    <w:p w14:paraId="2AC1CC05" w14:textId="6A213FC6" w:rsidR="00124D25" w:rsidRDefault="00000000" w:rsidP="00A91F05">
      <w:pPr>
        <w:spacing w:before="120" w:after="120" w:line="280" w:lineRule="exact"/>
        <w:ind w:left="720"/>
      </w:pPr>
      <w:r>
        <w:rPr>
          <w:rFonts w:ascii="Calibri" w:hAnsi="Calibri"/>
        </w:rPr>
        <w:t>Graduate Coordinator, 2017-2020.</w:t>
      </w:r>
    </w:p>
    <w:p w14:paraId="67BCA4F2" w14:textId="77777777" w:rsidR="00124D25" w:rsidRDefault="00000000" w:rsidP="00A91F05">
      <w:pPr>
        <w:spacing w:before="120" w:after="120" w:line="280" w:lineRule="exact"/>
        <w:ind w:firstLine="720"/>
      </w:pPr>
      <w:r>
        <w:rPr>
          <w:rFonts w:ascii="Calibri" w:hAnsi="Calibri"/>
        </w:rPr>
        <w:t>Area Chair, Rhetorical Studies, 2014-2017.</w:t>
      </w:r>
    </w:p>
    <w:p w14:paraId="737781EF" w14:textId="77777777" w:rsidR="00A91F05" w:rsidRDefault="00000000" w:rsidP="00A91F05">
      <w:pPr>
        <w:spacing w:before="120" w:after="120" w:line="280" w:lineRule="exact"/>
        <w:ind w:firstLine="720"/>
        <w:rPr>
          <w:rFonts w:ascii="Calibri" w:hAnsi="Calibri"/>
        </w:rPr>
      </w:pPr>
      <w:r>
        <w:rPr>
          <w:rFonts w:ascii="Calibri" w:hAnsi="Calibri"/>
        </w:rPr>
        <w:t xml:space="preserve">Basic Course Director, Introduction to Public Speaking, 2015-2016. </w:t>
      </w:r>
    </w:p>
    <w:p w14:paraId="4B10BC8B" w14:textId="114DDF2D" w:rsidR="00124D25" w:rsidRDefault="00000000" w:rsidP="00A91F05">
      <w:pPr>
        <w:spacing w:before="120" w:after="120" w:line="280" w:lineRule="exact"/>
        <w:ind w:firstLine="720"/>
      </w:pPr>
      <w:r>
        <w:rPr>
          <w:rFonts w:ascii="Calibri" w:hAnsi="Calibri"/>
        </w:rPr>
        <w:t>Member, Graduate Studies Committee, 2011-2014, 2023-</w:t>
      </w:r>
    </w:p>
    <w:p w14:paraId="5C1DF829" w14:textId="77777777" w:rsidR="00124D25" w:rsidRDefault="00000000" w:rsidP="00FD5BAA">
      <w:pPr>
        <w:spacing w:before="120" w:after="120" w:line="280" w:lineRule="exact"/>
        <w:ind w:firstLine="720"/>
      </w:pPr>
      <w:r>
        <w:rPr>
          <w:rFonts w:ascii="Calibri" w:hAnsi="Calibri"/>
        </w:rPr>
        <w:t>Colloquium Coordinator, 2012-2013.</w:t>
      </w:r>
    </w:p>
    <w:p w14:paraId="04C62AAB" w14:textId="77777777" w:rsidR="00124D25" w:rsidRDefault="00000000" w:rsidP="00FD5BAA">
      <w:pPr>
        <w:spacing w:before="120" w:after="120" w:line="280" w:lineRule="exact"/>
        <w:ind w:firstLine="720"/>
      </w:pPr>
      <w:r>
        <w:rPr>
          <w:rFonts w:ascii="Calibri" w:hAnsi="Calibri"/>
        </w:rPr>
        <w:t>Member, Promotion &amp; Tenure/Merit Pay Review Committee, 2011-2016.</w:t>
      </w:r>
    </w:p>
    <w:p w14:paraId="7B540106" w14:textId="77777777" w:rsidR="00FD5BAA" w:rsidRDefault="00000000">
      <w:pPr>
        <w:spacing w:before="120" w:after="120" w:line="280" w:lineRule="exact"/>
        <w:rPr>
          <w:rFonts w:ascii="Calibri" w:hAnsi="Calibri"/>
        </w:rPr>
      </w:pPr>
      <w:r>
        <w:rPr>
          <w:rFonts w:ascii="Calibri" w:hAnsi="Calibri"/>
        </w:rPr>
        <w:t xml:space="preserve">Indiana University-Purdue University Fort Wayne </w:t>
      </w:r>
    </w:p>
    <w:p w14:paraId="415F9991" w14:textId="01024E17" w:rsidR="00124D25" w:rsidRDefault="00000000" w:rsidP="00FD5BAA">
      <w:pPr>
        <w:spacing w:before="120" w:after="120" w:line="280" w:lineRule="exact"/>
        <w:ind w:left="720"/>
      </w:pPr>
      <w:r>
        <w:rPr>
          <w:rFonts w:ascii="Calibri" w:hAnsi="Calibri"/>
        </w:rPr>
        <w:t>Member, Curriculum Review Committee, 2008-2009. Member, Grade Appea</w:t>
      </w:r>
      <w:r w:rsidR="00FD5BAA">
        <w:rPr>
          <w:rFonts w:ascii="Calibri" w:hAnsi="Calibri"/>
        </w:rPr>
        <w:t xml:space="preserve">l </w:t>
      </w:r>
      <w:r>
        <w:rPr>
          <w:rFonts w:ascii="Calibri" w:hAnsi="Calibri"/>
        </w:rPr>
        <w:t>Committee, 2008- 2009.</w:t>
      </w:r>
    </w:p>
    <w:p w14:paraId="0B933967" w14:textId="77777777" w:rsidR="00124D25" w:rsidRDefault="00000000" w:rsidP="00FD5BAA">
      <w:pPr>
        <w:spacing w:before="120" w:after="120" w:line="280" w:lineRule="exact"/>
        <w:ind w:firstLine="720"/>
      </w:pPr>
      <w:r>
        <w:rPr>
          <w:rFonts w:ascii="Calibri" w:hAnsi="Calibri"/>
        </w:rPr>
        <w:t>Member, Room and Space Appointment Committee, 2008-2009.</w:t>
      </w:r>
    </w:p>
    <w:p w14:paraId="2A0DE336" w14:textId="77777777" w:rsidR="00124D25" w:rsidRDefault="00000000">
      <w:pPr>
        <w:spacing w:before="120" w:after="120" w:line="280" w:lineRule="exact"/>
      </w:pPr>
      <w:r>
        <w:rPr>
          <w:rFonts w:ascii="Calibri" w:hAnsi="Calibri"/>
        </w:rPr>
        <w:t>University of Maryland</w:t>
      </w:r>
    </w:p>
    <w:p w14:paraId="71D24A55" w14:textId="77777777" w:rsidR="00124D25" w:rsidRDefault="00000000" w:rsidP="00FD5BAA">
      <w:pPr>
        <w:spacing w:before="120" w:after="120" w:line="280" w:lineRule="exact"/>
        <w:ind w:left="720"/>
      </w:pPr>
      <w:r>
        <w:rPr>
          <w:rFonts w:ascii="Calibri" w:hAnsi="Calibri"/>
        </w:rPr>
        <w:t>Member, Steering Committee, Center for Political Communication &amp; Civic Leadership, 2005- 2006.</w:t>
      </w:r>
    </w:p>
    <w:p w14:paraId="48B8D98E" w14:textId="77777777" w:rsidR="00FD5BAA" w:rsidRDefault="00000000" w:rsidP="00FD5BAA">
      <w:pPr>
        <w:spacing w:before="120" w:after="120" w:line="280" w:lineRule="exact"/>
        <w:ind w:firstLine="720"/>
        <w:rPr>
          <w:rFonts w:ascii="Calibri" w:hAnsi="Calibri"/>
        </w:rPr>
      </w:pPr>
      <w:r>
        <w:rPr>
          <w:rFonts w:ascii="Calibri" w:hAnsi="Calibri"/>
        </w:rPr>
        <w:t>Graduate Student Representative, Center for Political Communication, 2004-2008.</w:t>
      </w:r>
    </w:p>
    <w:p w14:paraId="2B7A962B" w14:textId="5703D2BF" w:rsidR="00124D25" w:rsidRDefault="00000000" w:rsidP="00FD5BAA">
      <w:pPr>
        <w:spacing w:before="120" w:after="120" w:line="280" w:lineRule="exact"/>
        <w:ind w:firstLine="720"/>
      </w:pPr>
      <w:r>
        <w:rPr>
          <w:rFonts w:ascii="Calibri" w:hAnsi="Calibri"/>
        </w:rPr>
        <w:t>Graduate Student Representative, Departmental Assembly, 2003-2004.</w:t>
      </w:r>
    </w:p>
    <w:p w14:paraId="18DFA9B1" w14:textId="5B12B7A5" w:rsidR="00124D25" w:rsidRPr="00FD5BAA" w:rsidRDefault="008277B2">
      <w:pPr>
        <w:spacing w:before="120" w:after="120" w:line="280" w:lineRule="exact"/>
        <w:rPr>
          <w:b/>
          <w:bCs/>
        </w:rPr>
      </w:pPr>
      <w:r>
        <w:rPr>
          <w:rFonts w:ascii="Calibri" w:hAnsi="Calibri"/>
          <w:b/>
          <w:bCs/>
        </w:rPr>
        <w:t>College - UGA</w:t>
      </w:r>
    </w:p>
    <w:p w14:paraId="577DBC5F" w14:textId="77777777" w:rsidR="00124D25" w:rsidRDefault="00000000">
      <w:pPr>
        <w:spacing w:before="120" w:after="120" w:line="280" w:lineRule="exact"/>
      </w:pPr>
      <w:r>
        <w:rPr>
          <w:rFonts w:ascii="Calibri" w:hAnsi="Calibri"/>
        </w:rPr>
        <w:t>Member, Institute for Women’s Studies Steering Committee, Fa 2022-Sp 2024</w:t>
      </w:r>
    </w:p>
    <w:p w14:paraId="0DB076E2" w14:textId="7207A9E0" w:rsidR="00124D25" w:rsidRPr="00B75E99" w:rsidRDefault="00000000">
      <w:pPr>
        <w:spacing w:before="120" w:after="120" w:line="280" w:lineRule="exact"/>
        <w:rPr>
          <w:b/>
          <w:bCs/>
        </w:rPr>
      </w:pPr>
      <w:r w:rsidRPr="00B75E99">
        <w:rPr>
          <w:rFonts w:ascii="Calibri" w:hAnsi="Calibri"/>
          <w:b/>
          <w:bCs/>
        </w:rPr>
        <w:t>University</w:t>
      </w:r>
      <w:r w:rsidR="008277B2">
        <w:rPr>
          <w:rFonts w:ascii="Calibri" w:hAnsi="Calibri"/>
          <w:b/>
          <w:bCs/>
        </w:rPr>
        <w:t xml:space="preserve"> - UGA</w:t>
      </w:r>
    </w:p>
    <w:p w14:paraId="45CD84EF" w14:textId="77777777" w:rsidR="00124D25" w:rsidRDefault="00000000">
      <w:pPr>
        <w:spacing w:before="120" w:after="120" w:line="280" w:lineRule="exact"/>
      </w:pPr>
      <w:r>
        <w:rPr>
          <w:rFonts w:ascii="Calibri" w:hAnsi="Calibri"/>
        </w:rPr>
        <w:t>University Council, Member, Fa 2025-</w:t>
      </w:r>
    </w:p>
    <w:p w14:paraId="78718D94" w14:textId="77777777" w:rsidR="00124D25" w:rsidRDefault="00000000">
      <w:pPr>
        <w:spacing w:before="120" w:after="120" w:line="280" w:lineRule="exact"/>
      </w:pPr>
      <w:r>
        <w:rPr>
          <w:rFonts w:ascii="Calibri" w:hAnsi="Calibri"/>
        </w:rPr>
        <w:t>Member, University Tenure and Promotion Review Committee, Fa 2022-</w:t>
      </w:r>
    </w:p>
    <w:p w14:paraId="37514EEB" w14:textId="77777777" w:rsidR="00124D25" w:rsidRDefault="00000000">
      <w:pPr>
        <w:spacing w:before="120" w:after="120" w:line="280" w:lineRule="exact"/>
      </w:pPr>
      <w:r>
        <w:rPr>
          <w:rFonts w:ascii="Calibri" w:hAnsi="Calibri"/>
        </w:rPr>
        <w:t>Chair, Program Review &amp; Assessment Committee, Office of the Senior Vice President for Academic Affairs and Provost, University of Georgia, Fa 2018-Sp 2019.</w:t>
      </w:r>
    </w:p>
    <w:p w14:paraId="454D5347" w14:textId="77777777" w:rsidR="00124D25" w:rsidRPr="00847B32" w:rsidRDefault="00000000">
      <w:pPr>
        <w:spacing w:before="120" w:after="120" w:line="280" w:lineRule="exact"/>
        <w:rPr>
          <w:b/>
          <w:bCs/>
        </w:rPr>
      </w:pPr>
      <w:r w:rsidRPr="00847B32">
        <w:rPr>
          <w:rFonts w:ascii="Calibri" w:hAnsi="Calibri"/>
          <w:b/>
          <w:bCs/>
        </w:rPr>
        <w:t>Professional</w:t>
      </w:r>
    </w:p>
    <w:p w14:paraId="4280B6B1" w14:textId="77777777" w:rsidR="00124D25" w:rsidRDefault="00000000">
      <w:pPr>
        <w:spacing w:before="120" w:after="120" w:line="280" w:lineRule="exact"/>
      </w:pPr>
      <w:r>
        <w:rPr>
          <w:rFonts w:ascii="Calibri" w:hAnsi="Calibri"/>
        </w:rPr>
        <w:lastRenderedPageBreak/>
        <w:t xml:space="preserve">Chair, Marie Hochmuth Nichols Award for Outstanding Scholarship in </w:t>
      </w:r>
      <w:proofErr w:type="gramStart"/>
      <w:r>
        <w:rPr>
          <w:rFonts w:ascii="Calibri" w:hAnsi="Calibri"/>
        </w:rPr>
        <w:t>Public Address, Public Address</w:t>
      </w:r>
      <w:proofErr w:type="gramEnd"/>
      <w:r>
        <w:rPr>
          <w:rFonts w:ascii="Calibri" w:hAnsi="Calibri"/>
        </w:rPr>
        <w:t xml:space="preserve"> Division, National Communication Association (NCA), 2021.</w:t>
      </w:r>
    </w:p>
    <w:p w14:paraId="5EED6D5B" w14:textId="77777777" w:rsidR="00124D25" w:rsidRDefault="00000000">
      <w:pPr>
        <w:spacing w:before="120" w:after="120" w:line="280" w:lineRule="exact"/>
      </w:pPr>
      <w:r>
        <w:rPr>
          <w:rFonts w:ascii="Calibri" w:hAnsi="Calibri"/>
        </w:rPr>
        <w:t>Member (2020-21), Committee on Committees, Rhetoric Society of America.</w:t>
      </w:r>
    </w:p>
    <w:p w14:paraId="558919B8" w14:textId="77777777" w:rsidR="00124D25" w:rsidRDefault="00000000">
      <w:pPr>
        <w:spacing w:before="120" w:after="120" w:line="280" w:lineRule="exact"/>
      </w:pPr>
      <w:r>
        <w:rPr>
          <w:rFonts w:ascii="Calibri" w:hAnsi="Calibri"/>
        </w:rPr>
        <w:t>Chair (2021), Vice President Division Planner (2020), and Vice President Elect (2019), Public Address Division, NCA.</w:t>
      </w:r>
    </w:p>
    <w:p w14:paraId="07AC83A2" w14:textId="77777777" w:rsidR="00124D25" w:rsidRDefault="00000000">
      <w:pPr>
        <w:spacing w:before="120" w:after="120" w:line="280" w:lineRule="exact"/>
      </w:pPr>
      <w:r>
        <w:rPr>
          <w:rFonts w:ascii="Calibri" w:hAnsi="Calibri"/>
        </w:rPr>
        <w:t>Chair (2018) and Elected Member (2016-17), Winans-Wichelns Memorial Award for Distinguished Scholarship in Rhetoric and Public Address Committee, Rhetorical and Communication Theory Division, NCA.</w:t>
      </w:r>
    </w:p>
    <w:p w14:paraId="0042A4E3" w14:textId="77777777" w:rsidR="00124D25" w:rsidRDefault="00000000">
      <w:pPr>
        <w:spacing w:before="120" w:after="120" w:line="280" w:lineRule="exact"/>
      </w:pPr>
      <w:r>
        <w:rPr>
          <w:rFonts w:ascii="Calibri" w:hAnsi="Calibri"/>
        </w:rPr>
        <w:t>Elected Member, Marie Hochmuth Nichols Award for Outstanding Scholarship in Public Address, NCA, Public Address Division, 2016-2017.</w:t>
      </w:r>
    </w:p>
    <w:p w14:paraId="17BC5370" w14:textId="77777777" w:rsidR="00124D25" w:rsidRDefault="00000000">
      <w:pPr>
        <w:spacing w:before="120" w:after="120" w:line="280" w:lineRule="exact"/>
      </w:pPr>
      <w:r>
        <w:rPr>
          <w:rFonts w:ascii="Calibri" w:hAnsi="Calibri"/>
        </w:rPr>
        <w:t>Elected Member, Legislative Assembly, NCA, 2014-2016.</w:t>
      </w:r>
    </w:p>
    <w:p w14:paraId="2ED9A14B" w14:textId="77777777" w:rsidR="00124D25" w:rsidRDefault="00000000">
      <w:pPr>
        <w:spacing w:before="120" w:after="120" w:line="280" w:lineRule="exact"/>
      </w:pPr>
      <w:r>
        <w:rPr>
          <w:rFonts w:ascii="Calibri" w:hAnsi="Calibri"/>
        </w:rPr>
        <w:t>Chair (2016) and Elected Member (2014-15), Benson-Campbell Dissertation Award Committee, NCA, Public Address.</w:t>
      </w:r>
    </w:p>
    <w:p w14:paraId="6E0D8587" w14:textId="77777777" w:rsidR="00124D25" w:rsidRDefault="00000000">
      <w:pPr>
        <w:spacing w:before="120" w:after="120" w:line="280" w:lineRule="exact"/>
      </w:pPr>
      <w:r>
        <w:rPr>
          <w:rFonts w:ascii="Calibri" w:hAnsi="Calibri"/>
        </w:rPr>
        <w:t>Chair (2015) and Appointed Member (2014), Rhetoric Society of America Dissertation Award Committee.</w:t>
      </w:r>
    </w:p>
    <w:p w14:paraId="17C882CF" w14:textId="77777777" w:rsidR="00124D25" w:rsidRDefault="00000000">
      <w:pPr>
        <w:spacing w:before="120" w:after="120" w:line="280" w:lineRule="exact"/>
      </w:pPr>
      <w:r>
        <w:rPr>
          <w:rFonts w:ascii="Calibri" w:hAnsi="Calibri"/>
        </w:rPr>
        <w:t>Chair and Co-Organizer, Competitively Selected Preconference, “Situated Discourses of Citizenship,” NCA, Washington, DC, 2013.</w:t>
      </w:r>
    </w:p>
    <w:p w14:paraId="024EEEEF" w14:textId="77777777" w:rsidR="00124D25" w:rsidRDefault="00000000">
      <w:pPr>
        <w:spacing w:before="120" w:after="120" w:line="280" w:lineRule="exact"/>
      </w:pPr>
      <w:r>
        <w:rPr>
          <w:rFonts w:ascii="Calibri" w:hAnsi="Calibri"/>
        </w:rPr>
        <w:t>Referee, Public Address Division, NCA, 2012-present.</w:t>
      </w:r>
    </w:p>
    <w:p w14:paraId="2930EEFD" w14:textId="77777777" w:rsidR="00124D25" w:rsidRDefault="00000000">
      <w:pPr>
        <w:spacing w:before="120" w:after="120" w:line="280" w:lineRule="exact"/>
      </w:pPr>
      <w:r>
        <w:rPr>
          <w:rFonts w:ascii="Calibri" w:hAnsi="Calibri"/>
        </w:rPr>
        <w:t>Elected Member, Nominating Committee, NCA, Public Address Division, 2010.</w:t>
      </w:r>
    </w:p>
    <w:p w14:paraId="554D212D" w14:textId="77777777" w:rsidR="00124D25" w:rsidRDefault="00000000">
      <w:pPr>
        <w:spacing w:before="120" w:after="120" w:line="280" w:lineRule="exact"/>
      </w:pPr>
      <w:r>
        <w:rPr>
          <w:rFonts w:ascii="Calibri" w:hAnsi="Calibri"/>
        </w:rPr>
        <w:t>Editorial Assistant, The Handbook of Rhetoric and Public Address. Shawn J. Parry-Giles and J. Michael Hogan, eds. Malden, MA: Wiley-Blackwell Publishers, 2010.</w:t>
      </w:r>
    </w:p>
    <w:p w14:paraId="0AFE8DD9" w14:textId="77777777" w:rsidR="00124D25" w:rsidRDefault="00000000">
      <w:pPr>
        <w:spacing w:before="120" w:after="120" w:line="280" w:lineRule="exact"/>
      </w:pPr>
      <w:r>
        <w:rPr>
          <w:rFonts w:ascii="Calibri" w:hAnsi="Calibri"/>
        </w:rPr>
        <w:t>Research &amp; Editorial Assistant, Voices of Democracy (On-line journal), University of Maryland, Center for Political Communication and Civic Leadership, 2005-2008.</w:t>
      </w:r>
    </w:p>
    <w:p w14:paraId="73B79646" w14:textId="2F500B16" w:rsidR="00124D25" w:rsidRDefault="00000000">
      <w:pPr>
        <w:spacing w:before="120" w:after="120" w:line="280" w:lineRule="exact"/>
      </w:pPr>
      <w:r>
        <w:rPr>
          <w:rFonts w:ascii="Calibri" w:hAnsi="Calibri"/>
        </w:rPr>
        <w:t>Co-Text Editor, Martin J. Medhurst and Belinda Stillion Southard, eds., “‘Atoms for Peace,’ a</w:t>
      </w:r>
      <w:r w:rsidR="00847B32">
        <w:t xml:space="preserve"> </w:t>
      </w:r>
      <w:r>
        <w:rPr>
          <w:rFonts w:ascii="Calibri" w:hAnsi="Calibri"/>
        </w:rPr>
        <w:t>machine-readable edition,” by Dwight D. Eisenhower, Voices of Democracy, 2006.</w:t>
      </w:r>
    </w:p>
    <w:p w14:paraId="3C9FF8B9" w14:textId="6B462D43" w:rsidR="00124D25" w:rsidRDefault="00000000">
      <w:pPr>
        <w:spacing w:before="120" w:after="120" w:line="280" w:lineRule="exact"/>
      </w:pPr>
      <w:r>
        <w:rPr>
          <w:rFonts w:ascii="Calibri" w:hAnsi="Calibri"/>
        </w:rPr>
        <w:t>Editorial Assistant, American Public Discourse, 3rd ed., Dr. James F. Klumpp, ed.</w:t>
      </w:r>
      <w:r w:rsidR="00847B32">
        <w:t xml:space="preserve"> </w:t>
      </w:r>
      <w:r>
        <w:rPr>
          <w:rFonts w:ascii="Calibri" w:hAnsi="Calibri"/>
        </w:rPr>
        <w:t>Spring 2004.</w:t>
      </w:r>
    </w:p>
    <w:p w14:paraId="6015B59C" w14:textId="77777777" w:rsidR="00124D25" w:rsidRDefault="00000000">
      <w:pPr>
        <w:pStyle w:val="Heading1"/>
        <w:spacing w:before="120" w:after="120" w:line="280" w:lineRule="exact"/>
      </w:pPr>
      <w:r>
        <w:rPr>
          <w:rFonts w:ascii="Calibri" w:hAnsi="Calibri"/>
          <w:sz w:val="22"/>
        </w:rPr>
        <w:t>PROFESSIONAL ASSOCIATION MEMBERSHIPS</w:t>
      </w:r>
    </w:p>
    <w:p w14:paraId="3BE50ACC" w14:textId="77777777" w:rsidR="00124D25" w:rsidRDefault="00000000">
      <w:pPr>
        <w:spacing w:before="120" w:after="120" w:line="280" w:lineRule="exact"/>
      </w:pPr>
      <w:r>
        <w:rPr>
          <w:rFonts w:ascii="Calibri" w:hAnsi="Calibri"/>
        </w:rPr>
        <w:t>National Communication Association, 2003-present.</w:t>
      </w:r>
    </w:p>
    <w:p w14:paraId="5CDC07E1" w14:textId="77777777" w:rsidR="00124D25" w:rsidRDefault="00000000">
      <w:pPr>
        <w:spacing w:before="120" w:after="120" w:line="280" w:lineRule="exact"/>
      </w:pPr>
      <w:r>
        <w:rPr>
          <w:rFonts w:ascii="Calibri" w:hAnsi="Calibri"/>
        </w:rPr>
        <w:t>Rhetoric Society of America, 2012-present.</w:t>
      </w:r>
    </w:p>
    <w:p w14:paraId="00271F6E" w14:textId="7D4D991F" w:rsidR="00124D25" w:rsidRDefault="00000000">
      <w:pPr>
        <w:spacing w:before="120" w:after="120" w:line="280" w:lineRule="exact"/>
      </w:pPr>
      <w:r>
        <w:rPr>
          <w:rFonts w:ascii="Calibri" w:hAnsi="Calibri"/>
        </w:rPr>
        <w:t>Coalition of Women Scholars on the History of Rhetoric and Composition, 2012-present.</w:t>
      </w:r>
    </w:p>
    <w:p w14:paraId="77ED6685" w14:textId="77777777" w:rsidR="00124D25" w:rsidRDefault="00000000">
      <w:pPr>
        <w:spacing w:before="120" w:after="120" w:line="280" w:lineRule="exact"/>
      </w:pPr>
      <w:r>
        <w:rPr>
          <w:rFonts w:ascii="Calibri" w:hAnsi="Calibri"/>
        </w:rPr>
        <w:t>Southern States Communication Association, 2013-present.</w:t>
      </w:r>
    </w:p>
    <w:p w14:paraId="6982F8EC" w14:textId="77777777" w:rsidR="00124D25" w:rsidRDefault="00000000">
      <w:pPr>
        <w:spacing w:before="120" w:after="120" w:line="280" w:lineRule="exact"/>
      </w:pPr>
      <w:r>
        <w:rPr>
          <w:rFonts w:ascii="Calibri" w:hAnsi="Calibri"/>
        </w:rPr>
        <w:t>International Society for the History of Rhetoric, 2017.</w:t>
      </w:r>
    </w:p>
    <w:p w14:paraId="60946081" w14:textId="77777777" w:rsidR="00124D25" w:rsidRDefault="00000000">
      <w:pPr>
        <w:spacing w:before="120" w:after="120" w:line="280" w:lineRule="exact"/>
      </w:pPr>
      <w:r>
        <w:rPr>
          <w:rFonts w:ascii="Calibri" w:hAnsi="Calibri"/>
        </w:rPr>
        <w:t>Eastern Communication Association, 2009-2010, 2003-2004.</w:t>
      </w:r>
    </w:p>
    <w:sectPr w:rsidR="00124D25"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6880" w14:textId="77777777" w:rsidR="00934005" w:rsidRDefault="00934005" w:rsidP="008156B0">
      <w:pPr>
        <w:spacing w:after="0" w:line="240" w:lineRule="auto"/>
      </w:pPr>
      <w:r>
        <w:separator/>
      </w:r>
    </w:p>
  </w:endnote>
  <w:endnote w:type="continuationSeparator" w:id="0">
    <w:p w14:paraId="56A32C3D" w14:textId="77777777" w:rsidR="00934005" w:rsidRDefault="00934005" w:rsidP="0081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0558096"/>
      <w:docPartObj>
        <w:docPartGallery w:val="Page Numbers (Bottom of Page)"/>
        <w:docPartUnique/>
      </w:docPartObj>
    </w:sdtPr>
    <w:sdtContent>
      <w:p w14:paraId="19D3CCED" w14:textId="7BEBE941" w:rsidR="008156B0" w:rsidRDefault="008156B0" w:rsidP="005728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EE8792" w14:textId="77777777" w:rsidR="008156B0" w:rsidRDefault="008156B0" w:rsidP="00815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1751267"/>
      <w:docPartObj>
        <w:docPartGallery w:val="Page Numbers (Bottom of Page)"/>
        <w:docPartUnique/>
      </w:docPartObj>
    </w:sdtPr>
    <w:sdtContent>
      <w:p w14:paraId="658E7E48" w14:textId="03B11FA0" w:rsidR="008156B0" w:rsidRDefault="008156B0" w:rsidP="005728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F5E73D4" w14:textId="77777777" w:rsidR="008156B0" w:rsidRDefault="008156B0" w:rsidP="008156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A976" w14:textId="77777777" w:rsidR="00934005" w:rsidRDefault="00934005" w:rsidP="008156B0">
      <w:pPr>
        <w:spacing w:after="0" w:line="240" w:lineRule="auto"/>
      </w:pPr>
      <w:r>
        <w:separator/>
      </w:r>
    </w:p>
  </w:footnote>
  <w:footnote w:type="continuationSeparator" w:id="0">
    <w:p w14:paraId="3B009E9A" w14:textId="77777777" w:rsidR="00934005" w:rsidRDefault="00934005" w:rsidP="00815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8193660">
    <w:abstractNumId w:val="8"/>
  </w:num>
  <w:num w:numId="2" w16cid:durableId="1189757871">
    <w:abstractNumId w:val="6"/>
  </w:num>
  <w:num w:numId="3" w16cid:durableId="1592465454">
    <w:abstractNumId w:val="5"/>
  </w:num>
  <w:num w:numId="4" w16cid:durableId="125047162">
    <w:abstractNumId w:val="4"/>
  </w:num>
  <w:num w:numId="5" w16cid:durableId="852262048">
    <w:abstractNumId w:val="7"/>
  </w:num>
  <w:num w:numId="6" w16cid:durableId="1851526661">
    <w:abstractNumId w:val="3"/>
  </w:num>
  <w:num w:numId="7" w16cid:durableId="1040668418">
    <w:abstractNumId w:val="2"/>
  </w:num>
  <w:num w:numId="8" w16cid:durableId="1768504213">
    <w:abstractNumId w:val="1"/>
  </w:num>
  <w:num w:numId="9" w16cid:durableId="205639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EF5"/>
    <w:rsid w:val="00034616"/>
    <w:rsid w:val="000442ED"/>
    <w:rsid w:val="0006063C"/>
    <w:rsid w:val="0010154B"/>
    <w:rsid w:val="00124D25"/>
    <w:rsid w:val="001416FF"/>
    <w:rsid w:val="0015074B"/>
    <w:rsid w:val="00150E16"/>
    <w:rsid w:val="00172D28"/>
    <w:rsid w:val="00177192"/>
    <w:rsid w:val="001A26B6"/>
    <w:rsid w:val="001D7A50"/>
    <w:rsid w:val="00206D64"/>
    <w:rsid w:val="002845EE"/>
    <w:rsid w:val="0029639D"/>
    <w:rsid w:val="002E05CB"/>
    <w:rsid w:val="00326F90"/>
    <w:rsid w:val="00343A2D"/>
    <w:rsid w:val="00365263"/>
    <w:rsid w:val="0039669B"/>
    <w:rsid w:val="003C2661"/>
    <w:rsid w:val="004261D3"/>
    <w:rsid w:val="0044117B"/>
    <w:rsid w:val="00446C2B"/>
    <w:rsid w:val="004B19BE"/>
    <w:rsid w:val="005307F5"/>
    <w:rsid w:val="0058732C"/>
    <w:rsid w:val="00597740"/>
    <w:rsid w:val="005D43AD"/>
    <w:rsid w:val="00611860"/>
    <w:rsid w:val="006255C0"/>
    <w:rsid w:val="006315BA"/>
    <w:rsid w:val="00665AD8"/>
    <w:rsid w:val="006D200C"/>
    <w:rsid w:val="006E19EB"/>
    <w:rsid w:val="00714FDD"/>
    <w:rsid w:val="007320B0"/>
    <w:rsid w:val="00787449"/>
    <w:rsid w:val="00790090"/>
    <w:rsid w:val="007C0E84"/>
    <w:rsid w:val="007D5AB1"/>
    <w:rsid w:val="007F49A2"/>
    <w:rsid w:val="008156B0"/>
    <w:rsid w:val="008277B2"/>
    <w:rsid w:val="0084044B"/>
    <w:rsid w:val="00847B32"/>
    <w:rsid w:val="00861AF3"/>
    <w:rsid w:val="008C6B09"/>
    <w:rsid w:val="00917248"/>
    <w:rsid w:val="009172A8"/>
    <w:rsid w:val="00925CA6"/>
    <w:rsid w:val="00934005"/>
    <w:rsid w:val="00972C68"/>
    <w:rsid w:val="00A91F05"/>
    <w:rsid w:val="00A950BC"/>
    <w:rsid w:val="00AA1D8D"/>
    <w:rsid w:val="00AA7474"/>
    <w:rsid w:val="00AB5486"/>
    <w:rsid w:val="00AF3F44"/>
    <w:rsid w:val="00B150FD"/>
    <w:rsid w:val="00B47730"/>
    <w:rsid w:val="00B75E99"/>
    <w:rsid w:val="00BF45A0"/>
    <w:rsid w:val="00C21B82"/>
    <w:rsid w:val="00C45964"/>
    <w:rsid w:val="00C90BD2"/>
    <w:rsid w:val="00CB0664"/>
    <w:rsid w:val="00CB1E9C"/>
    <w:rsid w:val="00CB23B5"/>
    <w:rsid w:val="00CC73C8"/>
    <w:rsid w:val="00CF6714"/>
    <w:rsid w:val="00DA2785"/>
    <w:rsid w:val="00DD7F40"/>
    <w:rsid w:val="00DF4075"/>
    <w:rsid w:val="00E46FA9"/>
    <w:rsid w:val="00E56451"/>
    <w:rsid w:val="00E57F75"/>
    <w:rsid w:val="00F147E9"/>
    <w:rsid w:val="00F95795"/>
    <w:rsid w:val="00FC693F"/>
    <w:rsid w:val="00FD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B8C1B"/>
  <w14:defaultImageDpi w14:val="300"/>
  <w15:docId w15:val="{9CD967B7-879C-7243-8050-29DA207B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81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Belinda A. Stillion Southard</cp:lastModifiedBy>
  <cp:revision>69</cp:revision>
  <dcterms:created xsi:type="dcterms:W3CDTF">2025-11-11T20:18:00Z</dcterms:created>
  <dcterms:modified xsi:type="dcterms:W3CDTF">2025-11-12T16:19:00Z</dcterms:modified>
  <cp:category/>
</cp:coreProperties>
</file>